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3a79" w14:textId="97c3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конкурсе по социальной ответственности бизнеса "Парыз"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2008 года N 523.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и продвижения принципов корпоративной социальной ответственности субъектами частного предпринимательства Казахстана и стимулирования их к внедрению наилучшего опыта в этой сфере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начиная с 2008 года, ежегодное проведение конкурса по социальной ответственности бизнеса "Парыз".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Комиссию по присуждению званий лауреатов конкурса по социальной ответственности бизнеса "Парыз".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конкурса по социальной ответственности бизнеса "Парыз";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Комиссии по присуждению званий лауреатов конкурса по социальной ответственности бизнеса "Парыз".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Указ вводится в действие со дня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2008 года N 523 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по социальной ответственности бизнеса "Парыз"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Указа Президента РК от 30.09.2019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Конкурс по социальной ответственности бизнеса "Парыз" (далее - конкурс) направлен на формирование и повышение субъектами частного предпринимательства своей корпоративной социальной ответственности перед обществом для дальнейшего улучшения благосостояния населения.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 проведения конкурса: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стимулирование субъектов частного предпринимательства к решению социальных вопросов как для своих работников, так и для общества в целом;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демонстрация и широкое распространение положительного опыта, имеющегося в этой сфере.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Конкурс, в котором могут принимать участие субъекты частного предпринимательства (далее - претенденты), проводится на всей территории Республики Казахстан.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участию в конкурсе организации, в которых акции, доля участия государства в уставных капиталах составляют более 50 процентов.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16.07.2010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30.09.2019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основании решения Комиссии по определению победителей в конкурсе (далее – Комиссия) звания лауреатов ежегодно присуждаются по следующим категориям: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крупного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22.07.2011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Претенденты должны представить свои социальные программы, направленные на улучшение благосостояния общества в целом и работников субъекта частного предпринимательства в частности, подтверждающие их корпоративную социальную ответственность.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и их проекты включают мероприятия, которые осуществляются претендентами самостоятельно и/или в партнерстве с институтами гражданского общества и местными исполнительными органами и направлены на достижение позитивных изменений в социальной сфере.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ответственность должна повышать конкурентоспособность.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Указа Президента РК от 30.09.2019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Организаторами конкурса являются Министерство труда и социальной защиты населения Республики Казахстан, местные исполнительные органы, Министерство экологии и природных ресурсов Республики Казахстан, Национальная палата предпринимателей Республики Казахстан и Федерация профсоюзов Республики Казахстан (далее – организаторы).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Конкурс проводится ежегодно на региональном и республиканском уровнях по номинациям,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региональном и республиканском этапах конкурса является бесплатным.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Указом Президента РК от 01.08.2014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Претенденты оформляют и представляют материалы на бумажном и электронном носителях местным исполнительным органам областей, городов республиканского значения и столицы в соответствии с настоящими правилами.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Указа Президента РК от 30.09.2019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участию в конкурсе допускаются претенденты, которые: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деятельность не менее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находятся в стадии ликвидации, не признаны банкротом;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имеют не устраненных нарушений трудового законодательства Республики Казахстан, в том числе просроченную задолженность по заработной плате и другим выплатам работникам;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имеют коллективно-трудовых споров с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социальную и благотворительную деятельность на территории Республики Казахстан, которая не должна быть направлена на поддержку политических, профсоюзных и религиозных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заявке на участие в конкурсе указали достоверные сведения, а также в полном объеме представили документы.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Указа Президента РК от 01.08.2014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Организаторы обеспечивают: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равные условия для всех претендентов;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конфиденциальность информации, представляющей коммерческую тайну;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неразглашение сведений о результатах конкурса ранее даты их официального объявления. 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конкурса: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январь – объявление о начале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 июля ежегодно – прием местными исполнительными органами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1 октября ежегодно – направление местными исполнительными органами в Министерство труда и социальной защиты населения Республики Казахстан предварительных заключений областных комиссий, комиссий городов республиканского значения и столицы по социальному партнерству и регулированию социальных и трудовых отношений, заявок претендентов на участие в конкурсе в одном экземпляре;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декабрь – подведение итогов, награждение победителей.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Указа Президента РК от 01.08.2014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указами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план мероприятий по проведению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экспертную рабочую группу для оценки заявок претендентов, в состав которой входят представители палаты предпринимателей областей, городов республиканского значения и столицы, территориальных объединений профессиональных союзов;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информирование организаций о порядке проведения конкурса;</w:t>
      </w:r>
    </w:p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чествует победителей регионального этапа конкурса.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Указа Президента РК от 01.08.2014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Указом Президента РК от 30.09.2019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конкурсе претенденты направляют местным исполнительным органам материалы в двух экземплярах, которые включают в себя: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заполненную заявку согласно приложению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претендента, представляющий собой самооценку уровня его деятельности и конкретных результатов по корпоративной социальной ответственности.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отчет претендента должны быть включены: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история юридического или физического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организационная структура;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иная дополнительная информация;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приложение к отчету (копия коллективного договора и иные документы);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анкету, заполненную по форме, установленной Министерством труда и социальной защиты населения Республики Казахстан, и размещенную на его интернет-ресурсе.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указами Президента РК от 16.07.2010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01.08.2014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Критерии, характеризующие возможности и результаты деятельности претендента, определяются организаторами конкурса.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Местный исполнительный орган запрашивает у соответствующих государственных органов информацию, подтверждающую достоверность сведений, указанных претендентами в заявках на участие в конкурсе, и проверяет претендентов на предмет соответствия требованиям,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требованиям, предъявляемым к претендентам, направляется письменное уведомление об отклонении заявки на участие в конкурсе.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Указом Президента РК от 01.08.2014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11-2. Экспертные рабочие группы на основании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проводят оценку заявок претендентов и готовят экспертные заключения.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11-2 в соответствии с Указом Президента РК от 01.08.2014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Областные комиссии, комиссии городов республиканского значения и столицы по социальному партнерству и регулированию социальных и трудовых отношений на основании заключений экспертных рабочих групп формируют предварительное заключение и определяют победителей регионального этапа конкурса.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направляют предварительные заключения областных комиссий, комиссий городов республиканского значения и столицы по социальному партнерству и регулированию социальных и трудовых отношений, заявки претендентов на участие в конкурсе в Министерство труда и социальной защиты населения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11-3 в соответствии с Указом Президента РК от 01.08.2014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Указа Президента РК от 30.09.2019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рассмотрения предварительных заключений областных комиссий, комиссий городов республиканского значения и столицы по социальному партнерству и регулированию социальных и трудовых отношений Министерство труда и социальной защиты населения Республики Казахстан формирует итоговое заключение и представляет его с материалами претендентов на рассмотрение Комиссии.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Указа Президента РК от 30.09.2019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на основании представленных материалов определяет победителей и принимает решение о присуждении званий лауреатов конкурса по следующим номинациям: 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"Лучшее социально ответственное предприятие".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рассматривается деятельность претендентов, реализующих социальные программы, направленные на поддержку собственного персонала, социальную адаптацию людей с ограниченными возможностями и улучшение благосостояния общества в целом (организация оплаты труда и социальных выплат, системы профессиональной подготовки и переподготовки кадров, трудоустройство наибольшего количества людей с ограниченными возможностями и так далее);</w:t>
      </w:r>
    </w:p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"Лучшее предприятие в области охраны труда".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рассматривается деятельность претендентов, создающих условия труда, позволяющие сохранить здоровье работников в процессе трудовой деятельности;</w:t>
      </w:r>
    </w:p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"Лучший коллективный договор".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рассматриваются коллективные договоры, значительно улучшающие и укрепляющие трудовые и социальные права работников, предусмотренные законодательством Республики Казахстан;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 вклад в экологию".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рассматривается деятельность претендентов, значительно отличившихся в реализации природоохранных (экологических) программ, мероприятий и проектов, направленных на улучшение состояния окружающей среды, переработки и утилизации отходов.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учреждается специальная премия "Лучший социальный проект года".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специальной премии рассматриваются социальные проекты, реализуемые бизнесом, способствующие занятости и (или) улучшению условий жизни социально-уязвимых и малообеспеченных слоев населения.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указами Президента РК от 16.07.2010 </w:t>
      </w:r>
      <w:r>
        <w:rPr>
          <w:rFonts w:ascii="Times New Roman"/>
          <w:b w:val="false"/>
          <w:i w:val="false"/>
          <w:color w:val="ff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01.08.2014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30.09.2019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Гран-при - высшая награда конкурса присваивается претенденту, добившемуся наиболее высоких результатов в работе и реализации принципов корпоративной социальной и экологической ответственности.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Гран-при присуждается в категориях "Субъект крупного предпринимательства" и "Субъект малого и среднего предпринимательства".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Указом Президента РК от 16.07.2010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Указом Президента РК от 30.09.2019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Лауреатам конкурса вручаются соответствующий диплом, эмблема и отличительный знак (статуэтка). 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Церемония награждения лауреатов конкурса проводится ежегодно в торжественной обстановке. 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Публикация в средствах массовой информации объявления о проведении конкурса, достижений его претендентов в решении социальных вопросов, процедуры награждения победителей конкурса, а также списка лауреатов осуществляется при содействии Министерства культуры и информации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Местные исполнительные органы областей, городов республиканского значения и столицы обеспечивают освещение в местных средствах массовой информации процесса проведения регионального этапа конкурса и опубликование списка претендентов, рекомендуемых для участия в республиканском этапе конкурса.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Указом Президента РК от 01.08.2014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Указа Президента РК от 30.09.2019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Организаторы и местные исполнительные органы областей, городов республиканского значения и столицы организуют распространение лучшего опыта социальной ответственности на примере победителей конкурса.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16-2 в соответствии с Указом Президента РК от 01.08.2014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Указа Президента РК от 30.09.2019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Лауреаты конкурса получают право использования эмблемы конкурса в рекламных целях в течение трех лет после присуждения этого звания. Не допускается повторное выдвижение на соискание звания лауреата конкурса в течение двух лет после получения этого звания в определенной номинации.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Указа Президента РК от 01.08.2014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"Парыз",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2008 года № 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Указа Президента РК от 30.09.2019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участника конкурса по социальной ответственности бизнеса "Парыз"  </w:t>
      </w:r>
    </w:p>
    <w:bookmarkEnd w:id="46"/>
    <w:p>
      <w:pPr>
        <w:spacing w:after="0"/>
        <w:ind w:left="0"/>
        <w:jc w:val="both"/>
      </w:pPr>
      <w:bookmarkStart w:name="z68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юридического (физического) лица______________________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БИН/ИИН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по месту регистрации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по месту нахождения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Руководитель организации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при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ИИН (номер паспорта для иностранного гражданина) 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Контактные телефоны (телефоны, адрес электронной почты и номер факса)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Документы представлены на номинацию (подчеркнуть):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"Лучшее социально ответственное предприятие";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"Лучшее предприятие в области охраны труда";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"Лучший коллективный договор";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"За вклад в экологию".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Субъект крупного, среднего, малого предпринимательства (подчеркнуть)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Отрасль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Количество работников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Краткая характеристика о деятельности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(физического) лица (чем занимается)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Полученные награды юридическим (физическим) лицом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К заявке приложены анкета и приложения на ___ листах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Представленные материалы и показатели достоверны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 </w:t>
      </w:r>
    </w:p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2008 года N 523 </w:t>
            </w:r>
          </w:p>
        </w:tc>
      </w:tr>
    </w:tbl>
    <w:bookmarkStart w:name="z3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присуждению званий лауреатов конкурса по социальной ответственности бизнеса "Парыз"</w:t>
      </w:r>
    </w:p>
    <w:bookmarkEnd w:id="49"/>
    <w:bookmarkStart w:name="z3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Указа Президента РК от 30.09.2019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присуждению званий лауреатов конкурса по социальной ответственности бизнеса "Парыз" (далее - Комиссия) формируется из числа руководителей центральных государственных органов, республиканских объединений работников и республиканских объединений работодателей.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Должностной состав Комиссии утверждается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22.07.2011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Конституцией, законами 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 </w:t>
      </w:r>
    </w:p>
    <w:bookmarkEnd w:id="52"/>
    <w:bookmarkStart w:name="z3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права Комиссии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Указа Президента РК от 30.09.2019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Комиссии являются: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материалов претендентов на звание лауреата конкурса по социальной ответственности бизнеса "Парыз" (далее - претенденты);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оценки и отбор претендентов;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победителей конкурса (далее - лауреаты конкурса). </w:t>
      </w:r>
    </w:p>
    <w:bookmarkStart w:name="z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имеет право: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государственными органами и иными организациями, а также общественными объединениями;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организаторов конкурса дополнительные материалы, необходимые для реализации задач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права, необходимые для осуществления возложенных на Комиссию задач. </w:t>
      </w:r>
    </w:p>
    <w:bookmarkStart w:name="z4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Указа Президента РК от 30.09.2019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Комиссии входят: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председателя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секретарь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члены Комиссии. </w:t>
      </w:r>
    </w:p>
    <w:bookmarkStart w:name="z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Комиссии руководит ее деятельностью, председательствует на заседаниях, планирует ее работу, осуществляет общий контроль за реализацией ее решений. Во время отсутствия председателя Комиссии его функции выполняет заместитель.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Эмблема, диплом и отличительный знак (статуэтка), предусмотренные конкурсом, утверждаются председателем Комиссии. </w:t>
      </w:r>
    </w:p>
    <w:bookmarkStart w:name="z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Секретарь Комиссии представляет на рассмотрение членам Комиссии документы и материалы, подготовленные рабочим органом. </w:t>
      </w:r>
    </w:p>
    <w:bookmarkEnd w:id="59"/>
    <w:bookmarkStart w:name="z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Министерство труда и социальной защиты населения Республики Казахстан.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рабочий орган Комиссии возлагаются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информирование о сроках и условиях проведения конкурсов через средства массовой информации и официальные веб-сайты организаторов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предварительных заключений областных комиссий, комиссий городов республиканского значения и столицы по социальному партнерству и регулированию социальных и трудовых отношений, формирование итогового заключения и представление его и материалов претендентов на рассмотрение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и организация заседаний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церемонии награждения лауреатов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распространению опыта лауреатов конкурса.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указами Президента РК от 01.08.2014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Рабочий орган ежегодно определяет и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мероприятий на соответствующий год по организации и проведению конкурса.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Указа Президента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необходимости, но не реже одного раза в полугодие. Заседание Комиссии считается правомочным при участии не менее двух третей от общего числа ее членов. </w:t>
      </w:r>
    </w:p>
    <w:bookmarkEnd w:id="62"/>
    <w:bookmarkStart w:name="z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о присуждении званий лауреатов конкурса принимается Комиссией путем проведения открытого голосования и считается принятым, если за него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Решение оформляется протоколом заседания и подписывается всеми присутствующими членами Комиссии.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публикуется в средствах массовой информации. </w:t>
      </w:r>
    </w:p>
    <w:bookmarkStart w:name="z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Информация, содержащаяся в конкурсных материалах и полученная в ходе оценки, является конфиденциальной и не может быть использована в иных целях, кроме оценки претендента, без его письменного согласия. </w:t>
      </w:r>
    </w:p>
    <w:bookmarkEnd w:id="64"/>
    <w:bookmarkStart w:name="z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о прекращении деятельности Комиссии принимается Президентом Республики Казахстан.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2008 года № 523 </w:t>
            </w:r>
          </w:p>
        </w:tc>
      </w:tr>
    </w:tbl>
    <w:bookmarkStart w:name="z5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присуждению званий лауреатов конкурса по социальной ответственности бизнеса "Парыз"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Комиссии в редакции Указа Президента РК от 22.07.2011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13.03.2012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12.02.2014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01.08.2014 </w:t>
      </w:r>
      <w:r>
        <w:rPr>
          <w:rFonts w:ascii="Times New Roman"/>
          <w:b w:val="false"/>
          <w:i w:val="false"/>
          <w:color w:val="ff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14.03.2017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26.02.2019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30.09.2019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         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    -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председателя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труда и социального       -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партнерства Министерства труда и                 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Федерации профсоюзов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Форума предпринимателей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Союза товаропроизводителей и экспортеров Казахстана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