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fd9" w14:textId="eac6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января 2007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2008 года N 516.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Подлежит опубликованию в Собрании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13 января 2007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273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мерах по модернизации системы государственного управления Республики Казахстан" (САПП Республики Казахстан, 2007 г., N 1, ст. 5)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вышеназванному Указу изложить в редакции согласно приложению к настоящему Указу.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проведению административной реформы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                           - Премьер-Министр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Карим Кажимканович      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      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Турмаханович     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Шукеев         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 Естаевич       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Шаженова                          - ответственный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 Мэлсовна                      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бюджетного планирования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                          - Министр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Даниал Кенжетаевич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Аюбаев                            - начальник Службы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Акатович    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Абдрахимов            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Габидулла Рахматуллаевич           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                          - 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Загипа Яхяновна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          - Министр по чрезвычайным ситуациям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Дерновой                          - Министр здравоохранения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Григорьевич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Есекеев                           - Председатель Агентства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Куанышбек Бахытбекович             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Есимов                            - Министр сельского хозяйства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Смагулович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                           - 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Калмурзаев                        - Председатель Агентства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Сарыбай Султанович                  Казахстан по борьбе с экономической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и коррупционной преступностью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Мамин                             -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 Узакпаевич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                      - Министр внутренних дел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 Алимович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                           - Министр энергетики и минеральных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Мухаметбаевич         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Оксикбаев                         - Председатель Счетного комитета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Омархан Нуртаевич                   по контролю за исполнением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Сагинтаев                         - Руководитель Канцелярии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Бакытжан Абдирович                 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Сапарбаев                         - Министр труда и социальной защиты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Бердибек Машбекович           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                          - Министр экономики и бюджетного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 Турлыханович     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Тасбулатов                        - Командующий Республиканской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Болюкпаевич                    гвардией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Туймебаев                         - Министр образования и науки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Жансеит Кансеитулы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Тусупбеков                        - Генеральный прокурор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Толеутаевич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                       - Председатель Комитета национальной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Смагулович              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                         - заместитель Руководителя Администрации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                 Президента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