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d743" w14:textId="c1dd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Абусеитова К.Х. Чрезвычайным и Полномочным Послом Республики Казахстан в Соединенном Королевстве Великобритании и Северной Ирландии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января 2008 года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Абусеитова Кайрата Хуатовича Чрезвычайным и Полномочным Послом Республики Казахстан в Соединенном Королевстве Великобритании и Северной Ирландии, освободив от должности Чрезвычайного и Полномочного Посла Республики Казахстан в Швейцарской Конфедерации, Постоянного представителя Республики Казахстан при Отделении Организации Объединенных Наций и других международных организациях в городе Женеве (Швейцария) по совместительству.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