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0f3d" w14:textId="cad0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Онжанова Н.Б. Чрезвычайным и Полномочным Послом Республики Казахстан в Федеративной Республике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2008 года N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Онжанова Нурлана Баймолдановича Чрезвычайным и Полномочным Послом Республики Казахстан в Федеративной Республике Германия, освободив от должности помощника 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