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bf1a" w14:textId="0b4b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Зверькове В.П.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января 2008 года N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Чрезвычайного и Полномочного Посла Республики Казахстан в Государстве Израиль Зверькова Вадима Павловича Чрезвычайным и Полномочным Послом Республики Казахстан в Республике Кипр по совместительству.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