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7f27" w14:textId="0d57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контролю за реализацией Государственной программы жилищного строительства в Республике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2007 года N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постоянного мониторинга, оценки эффективности реализации Государственной программы жилищного строительства в Республике Казахстан на 2008-2010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августа 2007 года N 383 "О Государственной программе жилищного строительства в Республике Казахстан на 2008-2010 годы" (САПП Республики Казахстан, 2007 г., N 28, ст. 321),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комиссию по контролю за реализацией Государственной программы жилищного строительства в Республике Казахстан на 2008-2010 годы (далее - Государственная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N 503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комиссии по контролю за реализацией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программы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контролю за реализацией Государственной программы жилищного строительства в Республике Казахстан на 2008-2010 годы (далее - Государственная комиссия) образована в целях осуществления постоянного мониторинга и оценки эффективности реализации Государственной программы жилищного строительства в Республике Казахстан на 2008-2010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августа 2007 года N 383 "О Государственной программе жилищного строительства в Республике Казахстан на 2008-2010 годы" (далее - Государственная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его заместителя, секретаря и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Государственной комиссии утверждается Президентом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Задача, функции и полномочия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Государственной комиссии является осуществление контроля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реализацией 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достижением результатов, определенных Государственной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комиссия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и внесение Главе государства предложений по вопросам реализации 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и оценки эффективности реализации 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отчетов комиссий местных исполнительных органов по вопросам реализации Государственной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комиссия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от центральных государственных и местных исполнительных органов информацию, документы и материалы, необходимые для выполнения возложенной на нее задачи;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заслушивать на своих заседаниях отчеты комиссий местных исполнительных органов по вопросам реализации 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Главе государства предложения о дальнейшей реализации 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ее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Государственной комиссии проводятся по мере необходимости,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Государственной комиссии правомочны при наличии двух третей от общего числа членов Государственной комиссии. Члены Государственной комиссии участвуют в ее заседаниях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председателя либо лица, исполняющего обязанности председателя,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Председатель Государственной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Государственной комиссии и председательствует на ее заседаниях;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Президента Республики Казахстан не реже одного раза в полугодие о проделанной работе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отсутствие председателя его обязанности исполняет заместитель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Секретарь Государственной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Государственной комиссии о времени и месте ее заседаний;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протоколы заседаний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Государственной комиссии подготовленный ее членами отчет о проделанной работе с оценкой исполнения принятых ею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Государственной комиссии осуществляет иные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Центральные государственные и местные исполнительные органы оказывают содействие Государственной комиссии в выполнении возложенных на нее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Государственной комиссии является Комитет по делам строительства и жилищно-коммунального хозяйства Министерства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N 503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комиссии по контролю за реализацией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программы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 - Премьер-Министр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председатель Комитета по делам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Оспанович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Министерства индустрии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торговли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Государственной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Даулеталин                - заведующий Отделом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Сатыбалды Телагисович       контрольной и кадровой работы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Мажилиса Парламента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 - Министр финансов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Имантаев                  - государственный инспектор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Жетписбаевич          государственного контроля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организационной работы Администрации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Куламкадырович         экономического анализа Администрации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Оксикбаев                 - Председатель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 Нуртаевич           контролю за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 - Министр экономики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 планирования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