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f246" w14:textId="556f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оптимизации должностей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2007 года N 501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07.03.2013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26.03.2013).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привести свои структуры и штатные расписания в соответствие с настоящим Указом.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 государственным органам к наименованиям должностей, указанным в Реестре должностей административных государственных служащих по категориям, применять специальные дополнительные наименования, характеризующие специфику их деятельности.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и Агентству Республики Казахстан по делам государственной службы в 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ранее принятые акты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Пункт 5 с изменениями, внесенными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января 2004 года  №1282 "Об утверждении Реестра должностей административных государственных служащих по категориям" (САПП Республики Казахстан, 2004 г., № 4, ст. 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2005 года № 1556 "О внесении изменений и дополнений в некоторые указы Президента Республики Казахстан по вопросам Центральной избирательной комиссии Республики Казахстан" (САПП Республики Казахстан, 2005 г., № 15, ст. 174);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6)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июня 2005 года №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 (САПП Республики Казахстан, 2005 г., № 27, ст. 329);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июля 2005 года  №1606 "О внесении дополнений и изменений в Указ Президента Республики Казахстан от 17 января 2004 года № 1282" (САПП Республики Казахстан, 2005 г., № 28, ст. 345);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2005 года № 1614 "О внесении изменений и дополнений в некоторые указы Президента Республики Казахстан" (САПП Республики Казахстан, 2005 г., № 30, ст. 380).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 1 января 2008 года.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№ 501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Реестр исключен Указом Президента РК от 07.03.2013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26.03.2013).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