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7ff5" w14:textId="dee7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2007 года 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2007 года N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рекомендации Комиссии по присуждению Государственной премии Республики Казахстан в области науки и техники,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2007 года в области науки и техники авторам: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цикл работ на тему "Спектральная теория и ее приложения":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Отелбаеву Мухтарбаю - профессору кафедры Евразийского национального университета имени Л.Н. Гумилева, академику Национальной академии наук Республики Казахстан, доктору физико-математических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работу "Развитие в Казахстане исследований по химии природных сесквитерпеновых лактонов, поиску и созданию на их основе новых лекарственных веществ, организация промышленного производства оригинальных отечественных фитопрепаратов":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Адекенову Сергазы Мынжасаровичу - президенту акционерного общества "Научно-производственный центр "Фитохимия", академику Национальной академии наук Республики Казахстан, доктору химических наук, профессору;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Итжановой Хорлан Искожиевне - заведующему лабораторией акционерного общества "Научно-производственный центр "Фитохимия", кандидату фармацевтических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Кагарлицкому Альфреду Давыдовичу - главному научному сотруднику акционерного общества "Научно-производственный центр "Фитохимия", доктору химических наук, профессору;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Мухаметжанову Марату Нигметжановичу - заведующему лабораторией Химико-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металлургического института имени Ж. Абишева, кандидату химических наук (посмертно);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Мусулманбекову Кани - заведующему кафедрой Карагандинской государственной медицинской академии, доктору медицинских наук, профессору;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Рахимову Кайролле Дюсенбаевичу - директору Центральной лаборатории биоконтроля, сертификации и предклинических испытаний, доктору медицинских наук, профессору;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Сироте Валентине Брониславовне - заведующему кафедрой Карагандинской государственной медицинской академии, доктору медицинских наук, профессору;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Турдыбекову Кобланды Муборяковичу - заведующему лабораторией акционерного общества "Научно-производственный центр "Фитохимия", доктору химических наук, профессору.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