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c45f" w14:textId="bc3c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Жамишева Б.Б.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2007 года N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Жамишева Болата Бидахметовича Министром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