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b475" w14:textId="cf7b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Коржовой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2007 года N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Коржову Наталью Артемовну от должности Министра финансов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