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74da" w14:textId="5407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Божко В.К.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2007 года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Божко Владимира Карповича Министром по чрезвычайным ситуациям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