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bc819" w14:textId="6fbc8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указы Президента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13 ноября 2007 года N 436.</w:t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Подлежит опубликованию в Собрании     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актов Президента и Правительства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(выписка)   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ПОСТАНОВЛЯЮ: 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изменения и дополнения в следующие указы Президента Республики Казахстан: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 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11 ноября 1996 года N 3205 "Об утверждении Положения о Центральной избирательной комиссии Республики Казахстан" (САПП Республики Казахстан, 1996 г., N 44, ст. 424; 2005 г., N 15, ст. 174; 2006 г., N 33, ст. 350):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Положении о Центральной избирательной комиссии Республики Казахстан, утвержденном вышеназванным Указом: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3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Центризбирком образуется в составе Председателя и шести членов в порядке, установленном Конституцией Республики Казахстан.";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пункты 5 и 6 исключить;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2) утратил силу Указом Президента РК от 31.07.2023 </w:t>
      </w:r>
      <w:r>
        <w:rPr>
          <w:rFonts w:ascii="Times New Roman"/>
          <w:b w:val="false"/>
          <w:i w:val="false"/>
          <w:color w:val="000000"/>
          <w:sz w:val="28"/>
        </w:rPr>
        <w:t>№ 290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 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31 декабря 2003 года N 1271 "Об утверждении Положения и структуры Национального Банка Республики Казахстан" (САПП Республики Казахстан, 2004 г., N 50, ст. 640; 2006 г., N 35, ст. 373):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Положении о Национальном Банке Республики Казахстан, утвержденном вышеназванным Указом: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части первой пункта 27 слово "Парламента" заменить словами "Сената Парламента".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изменением, внесенным Указом Президента РК от 31.07.2023 </w:t>
      </w:r>
      <w:r>
        <w:rPr>
          <w:rFonts w:ascii="Times New Roman"/>
          <w:b w:val="false"/>
          <w:i w:val="false"/>
          <w:color w:val="000000"/>
          <w:sz w:val="28"/>
        </w:rPr>
        <w:t>№ 290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Правительству Республики Казахстан привести свои акты в соответствие с настоящим Указом.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Настоящий Указ вводится в действие со дня его подписания. 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 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