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a86f" w14:textId="120a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Шукпутове A.M.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2007 года N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Шукпутова Андаря Маулешевича от должности Чрезвычайного и Полномочного Посла Республики Казахстан в Азербайджанской Республике, Чрезвычайного и Полномочного Посла Республики Казахстан в Грузии по совместительству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