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dd8e" w14:textId="e7fd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28 августа 2006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2007 года № 414.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N 166 "О вопросах Агентства Республики Казахстан по регулированию деятельности регионального финансового центра города Алматы" (САПП Республики Казахстан, 2006 г., N 30, ст. 320)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деятельности регионального финансового центра города Алматы,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аккредитацию участников финансового центра;";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10) и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разработка и реализация мероприятий по развитию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улучшению инфраструктуры рынка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1-1) и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выдавать свидетельства об аккредитации в качестве участника финансового центра;";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утверждать Правила аккредитации в качестве участника финансового центра;";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"в порядке, установленном бюджетным законодательством" заменить словами "в размере и порядке, установленных Правительством";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представляет Агентство в государственных органах и организациях в соответствии с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осуществляет прием на работу, перевод работника и расторжение трудового договора в соответствии с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после слова "утверждает" дополнить словами "регламент работы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утверждает положение о коллегии Агентства и определяет ее состав;";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Агентства Республики Казахстан по регулированию деятельности регионального финансового центра города Алматы, утвержденную вышеназванным Указом,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- представительство (город Астана)".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