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9922" w14:textId="8089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Конституцией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сентября 2007 года N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реализации права законодательной инициативы Президента Республики Казахстан, приведения актов Президента Республики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и в соответствии с подпунктом 3)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от 26 декабря 1995 года "О Президенте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реализации права законодательной инициативы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изменения и дополнения в следующие указы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 июля 1996 года N 3051 "Об утверждении Положения о порядке представления на подпись и рассмотрения Президентом Республики Казахстан законов Республики Казахстан, их регистрации, обнародования и хранения" (САПП Республики Казахстан, 1996 г., N 30, ст. 267):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 о порядке представления на подпись и рассмотрения Президентом Республики Казахстан законов Республики Казахстан, их регистрации, обнародования и хранения,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"по вопросам"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пункта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обязательном порядке помощнику по правовым вопросам, 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"Копии закона" дополнить словом "также";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"представителей Президента в Палатах Парламента" заменить, словами "руководителя Представительства Президента в Парламенте";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и третье предложения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Президент Республики подписывает представленный Сенатом Парламента закон в течение одного месяца, обнародует закон либо возвращает закон или отдельные его статьи для повторного обсуждения и голосования.";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"совместно с помощником Главы государства по правовым вопросам"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"его помощник по правовым вопросам,"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"представители Главы государства в Палатах Парламента" заменить словами "руководитель Представительства Президента в Парламенте";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Указом Президента Республики Казахстан от 11 марта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мая 2002 года N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 (САПП Республики Казахстан, 2002 г., N 15, ст. 157; 2004 г., N 33, ст. 438; 2006 г.. N 8, ст. 63):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Казахстан, утвержденных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 "национальной безопасности" дополнить словами ", в сфере правоохранительной деятельности и отправления правосудия";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проекты законов о республиканском бюджете на предстоящий финансовый год, а также предусматривающих внесение изменений и дополнений в закон о республиканском бюджете на соответствующий год.".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2007 года N 413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права законодательной инициативы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реализации конституционного права Главы государства на законодательную инициативу в Парламенте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Законодательной инициативой Президента Республики Казахстан является официальное внесение Президентом Республики Казахстан своим специальным посланием на рассмотрение Мажилиса Парламента Республики Казахстан проекта законодательного акта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законодательными актами в настоящих Правилах понимаются конституционные законы, кодексы, законы, нормативные постановления Парламента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 законодательной инициативы осуществляется в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внесения проектов законодательных актов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внесения проектов об изменениях, дополнениях и признании утратившими силу законодательных 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Разработка проектов законодательных актов, которые предполагается внести на рассмотрение Мажилиса Парламента Республики Казахстан в порядке законодательной инициативы Президента Республики Казахстан, осуществляется Администрацией Президента Республики Казахстан и (или) Правительством или иными государственными органами, а также негосударственными организациями и гражданами по поручению Президента Республики Казахстан или Руководителя Администрации Президента Республики Казахстан, основанному на поручении Главы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Предложения о разработке законопроектов, которые предполагается внести на рассмотрение Мажилиса Парламента Республики Казахстан в порядке законодательной инициативы Президента Республики Казахстан, могут вноситься на рассмотрение Главе государства его Администрацией, Правительством, центральными и местными государственными органами Республики Казахстан, органами местного самоуправления, а также негосударственными организациями и гражданами.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Указанные в пункте 4 настоящих Правил предложения рассматриваются Государственно-правовым отделом Администрации Президента, а при необходимости с привлечением иных подразделений Администрации Президента. Государственно-правовой отдел Администрации Президента по итогам рассмотрения вносит соответствующие предложения Руководителю Администрации Президента Республики Казахстан для последующего доклада Главе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с изменениями, внесенными Указом Президента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Главой государства решения о целесообразности внесения в Мажилис Парламента в качестве законодательной инициативы Президента Республики Казахстан проекта соответствующего законодательного акта Государственно-правовым отделом Администрации Президента в месячный срок, если иной срок не установлен Президентом Республики Казахстан или Руководителем его Администрации, обеспечивается разработка проекта законодательного акта и текста специального послания Главы государства Парламенту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Указом Президента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Специальное послание является официальным письмом Президента Республики Казахстан, которым проект законодательного акта вносится в Мажилис Парламента Республики Казахстан. Специальное послание должно содержать наименование проекта законодательного акта и обоснование его принятия.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Подготовленный проект согласовывается с заинтересованными подразделениями Администрации Президента, а в случае необходимости с заинтересованными государственными органами, а также может быть направлен на научную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согласования проекта законодательного акта с иными государственными органами или направления на научную экспертизу определяется Президентом Республики Казахстан или его Администрацией.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Законопроекты, требующие финансовых затрат или предусматривающие сокращение государственных доходов, рассматриваются Министерством экономики и бюджетного планирования и Республиканской бюджетной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Правительства Республики Казахстан на проект законодательного акта, инициируемого Президентом Республики Казахстан в порядке его законодательной инициативы,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8 с изменениями, внесенными Указом Президента РК от 28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Согласующие подразделения Администрации Президента и государственные органы рассматривают проект законодательного акта и вносят но нему предложения в срок не более десяти рабочих дней, если иной срок не установлен при направлении проекта на согласование.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разработка проекта законодательного акта была поручена иным государственным органам, ответственный государственный орган осуществляет разработку проекта законодательного акта в месячный срок, если иной срок не установлен Главой государства или Руководителем Администрации Президента, и вносит подготовленный проект в Администрацию Президента.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Экспертиза подготовленного проекта законодательного акта осуществляется Государственно-правовым отделом Администрации Президента с учетом предложений и замечаний заинтересованных Подразделений Администрации Президента в течение десяти рабочих дней, если иной срок не установлен Президентом Республики Казахстан или Руководителем Администрации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Указом Президента РК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замечаний по проекту законодательного акта проект возвращается разработчику для устранения замечаний и его доработки в срок не более семи рабочих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Подготовленный и согласованный проект законодательного акта и проект специального послания вносятся на рассмотрение Главе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Представление в Парламенте Республики Казахстан проекта законодательного акта, внесенного в порядке законодательной инициативы Главы государства, осуществляется по поручению Президента Республики соответствующим должностным лицом Администрации Президента или иным должностным лицом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Президент Республики Казахстан вправе отозвать из Парламента инициированный им проект законодательного акта на любой стадии рассмотрения законопроекта.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Настоящие Правила не распространяются на случаи разработки, согласования и внесения в Парламент проектов законов, предусматривающих внесение по инициативе Главы государства изменений и дополнений в Конституцию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