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77ae" w14:textId="44e7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сентября 2007 года N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пунктами 2, 3,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, подпунктами 1), 1-1), 7), 10) пункта 1, подпунктом 2) пункта 4, пунктами 5 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25 декабря 2000 года "О судебной системе и статусе судей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Жангалинского районного суда   
</w:t>
      </w:r>
      <w:r>
        <w:rPr>
          <w:rFonts w:ascii="Times New Roman"/>
          <w:b/>
          <w:i w:val="false"/>
          <w:color w:val="000000"/>
          <w:sz w:val="28"/>
        </w:rPr>
        <w:t>
Бижанова Айвара Сериковича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суда N 2 города Уральска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Жанибекского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Гапуова Асхата Хамидоллаевича;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Шукеева Берика Естаевича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 Ауэзовского районного суда города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Базарбаева Сырлыбая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 районного суда N 2 Сарыаркинского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Алмалинского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Сейтова Нурдиллу Зейнедуллаевича;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Тасырова Ерлана Джумаевича;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Джолдасбекова Нуржана Утепбаевича.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Сарыаркинского района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 суда   
</w:t>
      </w:r>
      <w:r>
        <w:rPr>
          <w:rFonts w:ascii="Times New Roman"/>
          <w:b/>
          <w:i w:val="false"/>
          <w:color w:val="000000"/>
          <w:sz w:val="28"/>
        </w:rPr>
        <w:t>
Исаканову Гульнару Кожикеновну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Алмалинского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суда   
</w:t>
      </w:r>
      <w:r>
        <w:rPr>
          <w:rFonts w:ascii="Times New Roman"/>
          <w:b/>
          <w:i w:val="false"/>
          <w:color w:val="000000"/>
          <w:sz w:val="28"/>
        </w:rPr>
        <w:t>
Закирьянова Ерлана Жакимовича;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Мартукского районного суда     
</w:t>
      </w:r>
      <w:r>
        <w:rPr>
          <w:rFonts w:ascii="Times New Roman"/>
          <w:b/>
          <w:i w:val="false"/>
          <w:color w:val="000000"/>
          <w:sz w:val="28"/>
        </w:rPr>
        <w:t>
Сарсенова Медетбека Темирбековича;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города Актобе             
</w:t>
      </w:r>
      <w:r>
        <w:rPr>
          <w:rFonts w:ascii="Times New Roman"/>
          <w:b/>
          <w:i w:val="false"/>
          <w:color w:val="000000"/>
          <w:sz w:val="28"/>
        </w:rPr>
        <w:t>
Аманкулову Назиру Олжабаевну,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Батырханова Бекета Елесовича;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Атырау         
</w:t>
      </w:r>
      <w:r>
        <w:rPr>
          <w:rFonts w:ascii="Times New Roman"/>
          <w:b/>
          <w:i w:val="false"/>
          <w:color w:val="000000"/>
          <w:sz w:val="28"/>
        </w:rPr>
        <w:t>
Казакбай Зауре Казакбайкызы;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Исатайского районного суда     
</w:t>
      </w:r>
      <w:r>
        <w:rPr>
          <w:rFonts w:ascii="Times New Roman"/>
          <w:b/>
          <w:i w:val="false"/>
          <w:color w:val="000000"/>
          <w:sz w:val="28"/>
        </w:rPr>
        <w:t>
Залгараева Максата Аюбековича;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суда    
</w:t>
      </w:r>
      <w:r>
        <w:rPr>
          <w:rFonts w:ascii="Times New Roman"/>
          <w:b/>
          <w:i w:val="false"/>
          <w:color w:val="000000"/>
          <w:sz w:val="28"/>
        </w:rPr>
        <w:t>
Дремлюх Татьяну Александровну;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Кусманова Аскара Аскеновича;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Таразского городского суда     
</w:t>
      </w:r>
      <w:r>
        <w:rPr>
          <w:rFonts w:ascii="Times New Roman"/>
          <w:b/>
          <w:i w:val="false"/>
          <w:color w:val="000000"/>
          <w:sz w:val="28"/>
        </w:rPr>
        <w:t>
Гедройц Валентину Федоровну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 судьи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N 2 города Тараза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
</w:t>
      </w:r>
      <w:r>
        <w:rPr>
          <w:rFonts w:ascii="Times New Roman"/>
          <w:b/>
          <w:i w:val="false"/>
          <w:color w:val="000000"/>
          <w:sz w:val="28"/>
        </w:rPr>
        <w:t>
Жиренчина Абиша Казбековича,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Октябрьского района            
</w:t>
      </w:r>
      <w:r>
        <w:rPr>
          <w:rFonts w:ascii="Times New Roman"/>
          <w:b/>
          <w:i w:val="false"/>
          <w:color w:val="000000"/>
          <w:sz w:val="28"/>
        </w:rPr>
        <w:t>
Цай Олесю Юрьевну;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Саранского городского суда     
</w:t>
      </w:r>
      <w:r>
        <w:rPr>
          <w:rFonts w:ascii="Times New Roman"/>
          <w:b/>
          <w:i w:val="false"/>
          <w:color w:val="000000"/>
          <w:sz w:val="28"/>
        </w:rPr>
        <w:t>
Жумабекова Серика Маратовича;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Аулиекольского районного суда  
</w:t>
      </w:r>
      <w:r>
        <w:rPr>
          <w:rFonts w:ascii="Times New Roman"/>
          <w:b/>
          <w:i w:val="false"/>
          <w:color w:val="000000"/>
          <w:sz w:val="28"/>
        </w:rPr>
        <w:t>
Дощанову Асию Сулеменовну;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Павлодара      
</w:t>
      </w:r>
      <w:r>
        <w:rPr>
          <w:rFonts w:ascii="Times New Roman"/>
          <w:b/>
          <w:i w:val="false"/>
          <w:color w:val="000000"/>
          <w:sz w:val="28"/>
        </w:rPr>
        <w:t>
Ильясова Нурмахана Асановича;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Тайыншинского районного суда   
</w:t>
      </w:r>
      <w:r>
        <w:rPr>
          <w:rFonts w:ascii="Times New Roman"/>
          <w:b/>
          <w:i w:val="false"/>
          <w:color w:val="000000"/>
          <w:sz w:val="28"/>
        </w:rPr>
        <w:t>
Сапиеву Алтынгуль Тлеугабылкызы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суда N 2 Тайыншинского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Саркулова Иржана Джолбарисовича;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Аль-Фарабийского районного     
</w:t>
      </w:r>
      <w:r>
        <w:rPr>
          <w:rFonts w:ascii="Times New Roman"/>
          <w:b/>
          <w:i w:val="false"/>
          <w:color w:val="000000"/>
          <w:sz w:val="28"/>
        </w:rPr>
        <w:t>
Ахметову Таклиму Заирбековну,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Шымкента           
</w:t>
      </w:r>
      <w:r>
        <w:rPr>
          <w:rFonts w:ascii="Times New Roman"/>
          <w:b/>
          <w:i w:val="false"/>
          <w:color w:val="000000"/>
          <w:sz w:val="28"/>
        </w:rPr>
        <w:t>
Жанбырбаеву Айгуль Махмутовну;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Мауленкулова Ерлана Женисбековича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 с освобождением от должности судьи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 N 2 города Тараза Жамбылской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Баекову Айзаду Сеитовну;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
</w:t>
      </w:r>
      <w:r>
        <w:rPr>
          <w:rFonts w:ascii="Times New Roman"/>
          <w:b/>
          <w:i w:val="false"/>
          <w:color w:val="000000"/>
          <w:sz w:val="28"/>
        </w:rPr>
        <w:t>
Казымбетову Гульшат Науановну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 Талдыкорганского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Алматинской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Медеуского районного суда      
</w:t>
      </w:r>
      <w:r>
        <w:rPr>
          <w:rFonts w:ascii="Times New Roman"/>
          <w:b/>
          <w:i w:val="false"/>
          <w:color w:val="000000"/>
          <w:sz w:val="28"/>
        </w:rPr>
        <w:t>
Альтаеву Жанну Сакеновну;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Абдырова Кенжебулата Мухамеджановича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Павлодарского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Абишеву Асель Нурлановну,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Бектасову Гульмиру Танирбергеновну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Актюбинского областного суда,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Бияхметову Багдагуль Досмагуловну;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Сарыаркинского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Бейбитова Максата Муратовича;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Нусупбекову Баглан Мукановну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Алмалинского районного суда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Жамбылского              
</w:t>
      </w:r>
      <w:r>
        <w:rPr>
          <w:rFonts w:ascii="Times New Roman"/>
          <w:b/>
          <w:i w:val="false"/>
          <w:color w:val="000000"/>
          <w:sz w:val="28"/>
        </w:rPr>
        <w:t>
Берикова Болата Кулатаевича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Уилского          
</w:t>
      </w:r>
      <w:r>
        <w:rPr>
          <w:rFonts w:ascii="Times New Roman"/>
          <w:b/>
          <w:i w:val="false"/>
          <w:color w:val="000000"/>
          <w:sz w:val="28"/>
        </w:rPr>
        <w:t>
Нугуметову Сабилу Галеевну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Хромтауского             
</w:t>
      </w:r>
      <w:r>
        <w:rPr>
          <w:rFonts w:ascii="Times New Roman"/>
          <w:b/>
          <w:i w:val="false"/>
          <w:color w:val="000000"/>
          <w:sz w:val="28"/>
        </w:rPr>
        <w:t>
Утегенова Аскара Асылхановича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Кордайского              
</w:t>
      </w:r>
      <w:r>
        <w:rPr>
          <w:rFonts w:ascii="Times New Roman"/>
          <w:b/>
          <w:i w:val="false"/>
          <w:color w:val="000000"/>
          <w:sz w:val="28"/>
        </w:rPr>
        <w:t>
Алимжанову Хапизу Сатбергеновну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 в связи с достижением пенсионного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Жанибекского      
</w:t>
      </w:r>
      <w:r>
        <w:rPr>
          <w:rFonts w:ascii="Times New Roman"/>
          <w:b/>
          <w:i w:val="false"/>
          <w:color w:val="000000"/>
          <w:sz w:val="28"/>
        </w:rPr>
        <w:t>
Саргойшина Армана Орынгалиевича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Кызылординского          
</w:t>
      </w:r>
      <w:r>
        <w:rPr>
          <w:rFonts w:ascii="Times New Roman"/>
          <w:b/>
          <w:i w:val="false"/>
          <w:color w:val="000000"/>
          <w:sz w:val="28"/>
        </w:rPr>
        <w:t>
Еркинбекова Мухтара Жусипбекулы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Кентауского городского   
</w:t>
      </w:r>
      <w:r>
        <w:rPr>
          <w:rFonts w:ascii="Times New Roman"/>
          <w:b/>
          <w:i w:val="false"/>
          <w:color w:val="000000"/>
          <w:sz w:val="28"/>
        </w:rPr>
        <w:t>
Ашимбекова Абдукамала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Ауэзовского районного    
</w:t>
      </w:r>
      <w:r>
        <w:rPr>
          <w:rFonts w:ascii="Times New Roman"/>
          <w:b/>
          <w:i w:val="false"/>
          <w:color w:val="000000"/>
          <w:sz w:val="28"/>
        </w:rPr>
        <w:t>
Талканбай Аскен Саруаркызы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N 2       
</w:t>
      </w:r>
      <w:r>
        <w:rPr>
          <w:rFonts w:ascii="Times New Roman"/>
          <w:b/>
          <w:i w:val="false"/>
          <w:color w:val="000000"/>
          <w:sz w:val="28"/>
        </w:rPr>
        <w:t>
Андосову Гульманат Оспанбаевну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Бостандыкского района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      
</w:t>
      </w:r>
      <w:r>
        <w:rPr>
          <w:rFonts w:ascii="Times New Roman"/>
          <w:b/>
          <w:i w:val="false"/>
          <w:color w:val="000000"/>
          <w:sz w:val="28"/>
        </w:rPr>
        <w:t>
Байгужину Шекер Жанайдаровну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 в связи с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Турксибского             
</w:t>
      </w:r>
      <w:r>
        <w:rPr>
          <w:rFonts w:ascii="Times New Roman"/>
          <w:b/>
          <w:i w:val="false"/>
          <w:color w:val="000000"/>
          <w:sz w:val="28"/>
        </w:rPr>
        <w:t>
Баженову Татьяну Ивановну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 в связи с уходом в отставку.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