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74620" w14:textId="66746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государственных премиях Республики Казахстан в области науки и техники, литературы и искусства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Указ Президента Республики Казахстан от 13 августа 2007 года N 381. Утратил силу Указом Президента Республики Казахстан от 21 января 2015 года № 993</w:t>
      </w:r>
    </w:p>
    <w:p>
      <w:pPr>
        <w:spacing w:after="0"/>
        <w:ind w:left="0"/>
        <w:jc w:val="both"/>
      </w:pPr>
      <w:r>
        <w:rPr>
          <w:rFonts w:ascii="Times New Roman"/>
          <w:b w:val="false"/>
          <w:i w:val="false"/>
          <w:color w:val="ff0000"/>
          <w:sz w:val="28"/>
        </w:rPr>
        <w:t xml:space="preserve">      Сноска. Утратил силу Указом Президента РК от 21.01.2015 </w:t>
      </w:r>
      <w:r>
        <w:rPr>
          <w:rFonts w:ascii="Times New Roman"/>
          <w:b w:val="false"/>
          <w:i w:val="false"/>
          <w:color w:val="ff0000"/>
          <w:sz w:val="28"/>
        </w:rPr>
        <w:t>№ 993</w:t>
      </w:r>
      <w:r>
        <w:rPr>
          <w:rFonts w:ascii="Times New Roman"/>
          <w:b w:val="false"/>
          <w:i w:val="false"/>
          <w:color w:val="ff0000"/>
          <w:sz w:val="28"/>
        </w:rPr>
        <w:t>(вводится в действие с 01.01.2015).</w:t>
      </w:r>
    </w:p>
    <w:p>
      <w:pPr>
        <w:spacing w:after="0"/>
        <w:ind w:left="0"/>
        <w:jc w:val="both"/>
      </w:pPr>
      <w:r>
        <w:rPr>
          <w:rFonts w:ascii="Times New Roman"/>
          <w:b w:val="false"/>
          <w:i/>
          <w:color w:val="000000"/>
          <w:sz w:val="28"/>
        </w:rPr>
        <w:t xml:space="preserve">      Подлежит опубликованию в Собрании     </w:t>
      </w:r>
      <w:r>
        <w:br/>
      </w:r>
      <w:r>
        <w:rPr>
          <w:rFonts w:ascii="Times New Roman"/>
          <w:b w:val="false"/>
          <w:i w:val="false"/>
          <w:color w:val="000000"/>
          <w:sz w:val="28"/>
        </w:rPr>
        <w:t>
</w:t>
      </w:r>
      <w:r>
        <w:rPr>
          <w:rFonts w:ascii="Times New Roman"/>
          <w:b w:val="false"/>
          <w:i/>
          <w:color w:val="000000"/>
          <w:sz w:val="28"/>
        </w:rPr>
        <w:t xml:space="preserve">актов Президента и Правительства Республики </w:t>
      </w:r>
      <w:r>
        <w:br/>
      </w:r>
      <w:r>
        <w:rPr>
          <w:rFonts w:ascii="Times New Roman"/>
          <w:b w:val="false"/>
          <w:i w:val="false"/>
          <w:color w:val="000000"/>
          <w:sz w:val="28"/>
        </w:rPr>
        <w:t>
</w:t>
      </w:r>
      <w:r>
        <w:rPr>
          <w:rFonts w:ascii="Times New Roman"/>
          <w:b w:val="false"/>
          <w:i/>
          <w:color w:val="000000"/>
          <w:sz w:val="28"/>
        </w:rPr>
        <w:t xml:space="preserve">      Казахстан и республиканской печати    </w:t>
      </w:r>
    </w:p>
    <w:p>
      <w:pPr>
        <w:spacing w:after="0"/>
        <w:ind w:left="0"/>
        <w:jc w:val="both"/>
      </w:pPr>
      <w:r>
        <w:rPr>
          <w:rFonts w:ascii="Times New Roman"/>
          <w:b w:val="false"/>
          <w:i w:val="false"/>
          <w:color w:val="000000"/>
          <w:sz w:val="28"/>
        </w:rPr>
        <w:t xml:space="preserve">      В целях совершенствования системы государственного премирования за достижения в области науки и техники, литературы и искусства </w:t>
      </w:r>
      <w:r>
        <w:rPr>
          <w:rFonts w:ascii="Times New Roman"/>
          <w:b/>
          <w:i w:val="false"/>
          <w:color w:val="000000"/>
          <w:sz w:val="28"/>
        </w:rPr>
        <w:t>ПОСТАНОВЛЯЮ</w:t>
      </w:r>
      <w:r>
        <w:rPr>
          <w:rFonts w:ascii="Times New Roman"/>
          <w:b w:val="false"/>
          <w:i w:val="false"/>
          <w:color w:val="000000"/>
          <w:sz w:val="28"/>
        </w:rPr>
        <w:t xml:space="preserve">:  </w:t>
      </w:r>
    </w:p>
    <w:bookmarkStart w:name="z1" w:id="0"/>
    <w:p>
      <w:pPr>
        <w:spacing w:after="0"/>
        <w:ind w:left="0"/>
        <w:jc w:val="both"/>
      </w:pPr>
      <w:r>
        <w:rPr>
          <w:rFonts w:ascii="Times New Roman"/>
          <w:b w:val="false"/>
          <w:i w:val="false"/>
          <w:color w:val="000000"/>
          <w:sz w:val="28"/>
        </w:rPr>
        <w:t xml:space="preserve">
      1. Учредить Государственную премию Республики Казахстан в области науки и техники и Государственную премию Республики Казахстан в области литературы и искусства.  </w:t>
      </w:r>
    </w:p>
    <w:bookmarkEnd w:id="0"/>
    <w:bookmarkStart w:name="z2" w:id="1"/>
    <w:p>
      <w:pPr>
        <w:spacing w:after="0"/>
        <w:ind w:left="0"/>
        <w:jc w:val="both"/>
      </w:pPr>
      <w:r>
        <w:rPr>
          <w:rFonts w:ascii="Times New Roman"/>
          <w:b w:val="false"/>
          <w:i w:val="false"/>
          <w:color w:val="000000"/>
          <w:sz w:val="28"/>
        </w:rPr>
        <w:t xml:space="preserve">
      2. Утвердить прилагаемые: </w:t>
      </w:r>
      <w:r>
        <w:br/>
      </w:r>
      <w:r>
        <w:rPr>
          <w:rFonts w:ascii="Times New Roman"/>
          <w:b w:val="false"/>
          <w:i w:val="false"/>
          <w:color w:val="000000"/>
          <w:sz w:val="28"/>
        </w:rPr>
        <w:t>
      1) </w:t>
      </w:r>
      <w:r>
        <w:rPr>
          <w:rFonts w:ascii="Times New Roman"/>
          <w:b w:val="false"/>
          <w:i w:val="false"/>
          <w:color w:val="000000"/>
          <w:sz w:val="28"/>
        </w:rPr>
        <w:t xml:space="preserve">положение </w:t>
      </w:r>
      <w:r>
        <w:rPr>
          <w:rFonts w:ascii="Times New Roman"/>
          <w:b w:val="false"/>
          <w:i w:val="false"/>
          <w:color w:val="000000"/>
          <w:sz w:val="28"/>
        </w:rPr>
        <w:t xml:space="preserve">о государственных премиях Республики Казахстан в области науки и техники, литературы и искусства; </w:t>
      </w:r>
      <w:r>
        <w:br/>
      </w:r>
      <w:r>
        <w:rPr>
          <w:rFonts w:ascii="Times New Roman"/>
          <w:b w:val="false"/>
          <w:i w:val="false"/>
          <w:color w:val="000000"/>
          <w:sz w:val="28"/>
        </w:rPr>
        <w:t>
      2) </w:t>
      </w:r>
      <w:r>
        <w:rPr>
          <w:rFonts w:ascii="Times New Roman"/>
          <w:b w:val="false"/>
          <w:i w:val="false"/>
          <w:color w:val="000000"/>
          <w:sz w:val="28"/>
        </w:rPr>
        <w:t xml:space="preserve">положение </w:t>
      </w:r>
      <w:r>
        <w:rPr>
          <w:rFonts w:ascii="Times New Roman"/>
          <w:b w:val="false"/>
          <w:i w:val="false"/>
          <w:color w:val="000000"/>
          <w:sz w:val="28"/>
        </w:rPr>
        <w:t xml:space="preserve">о Комиссии по присуждению Государственной премии Республики Казахстан в области науки и техники; </w:t>
      </w:r>
      <w:r>
        <w:br/>
      </w:r>
      <w:r>
        <w:rPr>
          <w:rFonts w:ascii="Times New Roman"/>
          <w:b w:val="false"/>
          <w:i w:val="false"/>
          <w:color w:val="000000"/>
          <w:sz w:val="28"/>
        </w:rPr>
        <w:t>
      3) </w:t>
      </w:r>
      <w:r>
        <w:rPr>
          <w:rFonts w:ascii="Times New Roman"/>
          <w:b w:val="false"/>
          <w:i w:val="false"/>
          <w:color w:val="000000"/>
          <w:sz w:val="28"/>
        </w:rPr>
        <w:t xml:space="preserve">положение </w:t>
      </w:r>
      <w:r>
        <w:rPr>
          <w:rFonts w:ascii="Times New Roman"/>
          <w:b w:val="false"/>
          <w:i w:val="false"/>
          <w:color w:val="000000"/>
          <w:sz w:val="28"/>
        </w:rPr>
        <w:t xml:space="preserve">о Комиссии по присуждению Государственной премии Республики Казахстан в области литературы и искусства; </w:t>
      </w:r>
      <w:r>
        <w:br/>
      </w:r>
      <w:r>
        <w:rPr>
          <w:rFonts w:ascii="Times New Roman"/>
          <w:b w:val="false"/>
          <w:i w:val="false"/>
          <w:color w:val="000000"/>
          <w:sz w:val="28"/>
        </w:rPr>
        <w:t>
      4) </w:t>
      </w:r>
      <w:r>
        <w:rPr>
          <w:rFonts w:ascii="Times New Roman"/>
          <w:b w:val="false"/>
          <w:i w:val="false"/>
          <w:color w:val="000000"/>
          <w:sz w:val="28"/>
        </w:rPr>
        <w:t xml:space="preserve">состав </w:t>
      </w:r>
      <w:r>
        <w:rPr>
          <w:rFonts w:ascii="Times New Roman"/>
          <w:b w:val="false"/>
          <w:i w:val="false"/>
          <w:color w:val="000000"/>
          <w:sz w:val="28"/>
        </w:rPr>
        <w:t xml:space="preserve">Комиссии по присуждению Государственной премии Республики Казахстан в области науки и техники; </w:t>
      </w:r>
      <w:r>
        <w:br/>
      </w:r>
      <w:r>
        <w:rPr>
          <w:rFonts w:ascii="Times New Roman"/>
          <w:b w:val="false"/>
          <w:i w:val="false"/>
          <w:color w:val="000000"/>
          <w:sz w:val="28"/>
        </w:rPr>
        <w:t>
      5) </w:t>
      </w:r>
      <w:r>
        <w:rPr>
          <w:rFonts w:ascii="Times New Roman"/>
          <w:b w:val="false"/>
          <w:i w:val="false"/>
          <w:color w:val="000000"/>
          <w:sz w:val="28"/>
        </w:rPr>
        <w:t xml:space="preserve">состав </w:t>
      </w:r>
      <w:r>
        <w:rPr>
          <w:rFonts w:ascii="Times New Roman"/>
          <w:b w:val="false"/>
          <w:i w:val="false"/>
          <w:color w:val="000000"/>
          <w:sz w:val="28"/>
        </w:rPr>
        <w:t xml:space="preserve">Комиссии по присуждению Государственной премии Республики Казахстан в области литературы и искусства; </w:t>
      </w:r>
      <w:r>
        <w:br/>
      </w:r>
      <w:r>
        <w:rPr>
          <w:rFonts w:ascii="Times New Roman"/>
          <w:b w:val="false"/>
          <w:i w:val="false"/>
          <w:color w:val="000000"/>
          <w:sz w:val="28"/>
        </w:rPr>
        <w:t>
      6) </w:t>
      </w:r>
      <w:r>
        <w:rPr>
          <w:rFonts w:ascii="Times New Roman"/>
          <w:b w:val="false"/>
          <w:i w:val="false"/>
          <w:color w:val="000000"/>
          <w:sz w:val="28"/>
        </w:rPr>
        <w:t xml:space="preserve">описание </w:t>
      </w:r>
      <w:r>
        <w:rPr>
          <w:rFonts w:ascii="Times New Roman"/>
          <w:b w:val="false"/>
          <w:i w:val="false"/>
          <w:color w:val="000000"/>
          <w:sz w:val="28"/>
        </w:rPr>
        <w:t>диплома и нагрудного знака лауреата Государственной премии Республики Казахстан.</w:t>
      </w:r>
    </w:p>
    <w:bookmarkEnd w:id="1"/>
    <w:bookmarkStart w:name="z3" w:id="2"/>
    <w:p>
      <w:pPr>
        <w:spacing w:after="0"/>
        <w:ind w:left="0"/>
        <w:jc w:val="both"/>
      </w:pPr>
      <w:r>
        <w:rPr>
          <w:rFonts w:ascii="Times New Roman"/>
          <w:b w:val="false"/>
          <w:i w:val="false"/>
          <w:color w:val="000000"/>
          <w:sz w:val="28"/>
        </w:rPr>
        <w:t xml:space="preserve">
      3. Правительству Республики Казахстан в месячный срок принять необходимые меры по реализации настоящего Указа. </w:t>
      </w:r>
    </w:p>
    <w:bookmarkEnd w:id="2"/>
    <w:bookmarkStart w:name="z4" w:id="3"/>
    <w:p>
      <w:pPr>
        <w:spacing w:after="0"/>
        <w:ind w:left="0"/>
        <w:jc w:val="both"/>
      </w:pPr>
      <w:r>
        <w:rPr>
          <w:rFonts w:ascii="Times New Roman"/>
          <w:b w:val="false"/>
          <w:i w:val="false"/>
          <w:color w:val="000000"/>
          <w:sz w:val="28"/>
        </w:rPr>
        <w:t xml:space="preserve">
      4. Контроль за исполнением настоящего Указа возложить на Администрацию Президента Республики Казахстан. </w:t>
      </w:r>
      <w:r>
        <w:br/>
      </w:r>
      <w:r>
        <w:rPr>
          <w:rFonts w:ascii="Times New Roman"/>
          <w:b w:val="false"/>
          <w:i w:val="false"/>
          <w:color w:val="000000"/>
          <w:sz w:val="28"/>
        </w:rPr>
        <w:t xml:space="preserve">
  </w:t>
      </w:r>
    </w:p>
    <w:bookmarkEnd w:id="3"/>
    <w:bookmarkStart w:name="z5" w:id="4"/>
    <w:p>
      <w:pPr>
        <w:spacing w:after="0"/>
        <w:ind w:left="0"/>
        <w:jc w:val="both"/>
      </w:pPr>
      <w:r>
        <w:rPr>
          <w:rFonts w:ascii="Times New Roman"/>
          <w:b w:val="false"/>
          <w:i w:val="false"/>
          <w:color w:val="000000"/>
          <w:sz w:val="28"/>
        </w:rPr>
        <w:t xml:space="preserve">
      5. Настоящий Указ вводится в действие со дня официального опубликования. </w:t>
      </w:r>
    </w:p>
    <w:bookmarkEnd w:id="4"/>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УТВЕРЖДЕНО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13 августа 2007 года N 381 </w:t>
      </w:r>
    </w:p>
    <w:bookmarkStart w:name="z6" w:id="5"/>
    <w:p>
      <w:pPr>
        <w:spacing w:after="0"/>
        <w:ind w:left="0"/>
        <w:jc w:val="left"/>
      </w:pPr>
      <w:r>
        <w:rPr>
          <w:rFonts w:ascii="Times New Roman"/>
          <w:b/>
          <w:i w:val="false"/>
          <w:color w:val="000000"/>
        </w:rPr>
        <w:t xml:space="preserve"> 
ПОЛОЖЕНИЕ </w:t>
      </w:r>
      <w:r>
        <w:br/>
      </w:r>
      <w:r>
        <w:rPr>
          <w:rFonts w:ascii="Times New Roman"/>
          <w:b/>
          <w:i w:val="false"/>
          <w:color w:val="000000"/>
        </w:rPr>
        <w:t xml:space="preserve">
о государственных премиях Республики Казахстан в области </w:t>
      </w:r>
      <w:r>
        <w:br/>
      </w:r>
      <w:r>
        <w:rPr>
          <w:rFonts w:ascii="Times New Roman"/>
          <w:b/>
          <w:i w:val="false"/>
          <w:color w:val="000000"/>
        </w:rPr>
        <w:t xml:space="preserve">
науки и техники, литературы и искусства </w:t>
      </w:r>
    </w:p>
    <w:bookmarkEnd w:id="5"/>
    <w:bookmarkStart w:name="z7" w:id="6"/>
    <w:p>
      <w:pPr>
        <w:spacing w:after="0"/>
        <w:ind w:left="0"/>
        <w:jc w:val="both"/>
      </w:pPr>
      <w:r>
        <w:rPr>
          <w:rFonts w:ascii="Times New Roman"/>
          <w:b w:val="false"/>
          <w:i w:val="false"/>
          <w:color w:val="000000"/>
          <w:sz w:val="28"/>
        </w:rPr>
        <w:t>
      1. Государственная премия Республики Казахстан в области науки и техники и Государственная премия Республики Казахстан в области литературы и искусства (далее - Государственная премия и государственные премии) являются высшим признанием заслуг деятелей науки, техники, литературы и искусства перед обществом и государством.</w:t>
      </w:r>
    </w:p>
    <w:bookmarkEnd w:id="6"/>
    <w:bookmarkStart w:name="z8" w:id="7"/>
    <w:p>
      <w:pPr>
        <w:spacing w:after="0"/>
        <w:ind w:left="0"/>
        <w:jc w:val="both"/>
      </w:pPr>
      <w:r>
        <w:rPr>
          <w:rFonts w:ascii="Times New Roman"/>
          <w:b w:val="false"/>
          <w:i w:val="false"/>
          <w:color w:val="000000"/>
          <w:sz w:val="28"/>
        </w:rPr>
        <w:t xml:space="preserve">
      2. Государственная премия в области науки и техники присуждается гражданам Республики Казахстан за: </w:t>
      </w:r>
      <w:r>
        <w:br/>
      </w:r>
      <w:r>
        <w:rPr>
          <w:rFonts w:ascii="Times New Roman"/>
          <w:b w:val="false"/>
          <w:i w:val="false"/>
          <w:color w:val="000000"/>
          <w:sz w:val="28"/>
        </w:rPr>
        <w:t xml:space="preserve">
      выдающиеся результаты в области фундаментальных и прикладных исследований, приводящие к значительному ускорению экономического и социального развития республики, выходу казахстанской науки и техники на уровень передовых достижений в мире; </w:t>
      </w:r>
      <w:r>
        <w:br/>
      </w:r>
      <w:r>
        <w:rPr>
          <w:rFonts w:ascii="Times New Roman"/>
          <w:b w:val="false"/>
          <w:i w:val="false"/>
          <w:color w:val="000000"/>
          <w:sz w:val="28"/>
        </w:rPr>
        <w:t xml:space="preserve">
      научные открытия, монографии и научные работы в одной области, получившие широкое общественное признание; </w:t>
      </w:r>
      <w:r>
        <w:br/>
      </w:r>
      <w:r>
        <w:rPr>
          <w:rFonts w:ascii="Times New Roman"/>
          <w:b w:val="false"/>
          <w:i w:val="false"/>
          <w:color w:val="000000"/>
          <w:sz w:val="28"/>
        </w:rPr>
        <w:t xml:space="preserve">
      разработку и организацию производства новых видов техники, материалов и технологий на уровне или выше мировых аналогов; </w:t>
      </w:r>
      <w:r>
        <w:br/>
      </w:r>
      <w:r>
        <w:rPr>
          <w:rFonts w:ascii="Times New Roman"/>
          <w:b w:val="false"/>
          <w:i w:val="false"/>
          <w:color w:val="000000"/>
          <w:sz w:val="28"/>
        </w:rPr>
        <w:t xml:space="preserve">
      разработку и создание принципиально новых изделий, технологических процессов в различных отраслях экономики, содержащих сведения, отнесенные к государственным секретам. </w:t>
      </w:r>
      <w:r>
        <w:br/>
      </w:r>
      <w:r>
        <w:rPr>
          <w:rFonts w:ascii="Times New Roman"/>
          <w:b w:val="false"/>
          <w:i w:val="false"/>
          <w:color w:val="000000"/>
          <w:sz w:val="28"/>
        </w:rPr>
        <w:t xml:space="preserve">
      Государственная премия в области литературы и искусства присуждается гражданам Республики Казахстан за выдающиеся произведения в области литературы и искусства, признанные особо ценным вкладом в развитие отечественной культуры.  </w:t>
      </w:r>
    </w:p>
    <w:bookmarkEnd w:id="7"/>
    <w:bookmarkStart w:name="z9" w:id="8"/>
    <w:p>
      <w:pPr>
        <w:spacing w:after="0"/>
        <w:ind w:left="0"/>
        <w:jc w:val="both"/>
      </w:pPr>
      <w:r>
        <w:rPr>
          <w:rFonts w:ascii="Times New Roman"/>
          <w:b w:val="false"/>
          <w:i w:val="false"/>
          <w:color w:val="000000"/>
          <w:sz w:val="28"/>
        </w:rPr>
        <w:t>
      3. Государственные премии присуждаются Президентом Республики Казахстан ко </w:t>
      </w:r>
      <w:r>
        <w:rPr>
          <w:rFonts w:ascii="Times New Roman"/>
          <w:b w:val="false"/>
          <w:i w:val="false"/>
          <w:color w:val="000000"/>
          <w:sz w:val="28"/>
        </w:rPr>
        <w:t>Дню Независимости</w:t>
      </w:r>
      <w:r>
        <w:rPr>
          <w:rFonts w:ascii="Times New Roman"/>
          <w:b w:val="false"/>
          <w:i w:val="false"/>
          <w:color w:val="000000"/>
          <w:sz w:val="28"/>
        </w:rPr>
        <w:t xml:space="preserve">. </w:t>
      </w:r>
      <w:r>
        <w:br/>
      </w:r>
      <w:r>
        <w:rPr>
          <w:rFonts w:ascii="Times New Roman"/>
          <w:b w:val="false"/>
          <w:i w:val="false"/>
          <w:color w:val="000000"/>
          <w:sz w:val="28"/>
        </w:rPr>
        <w:t xml:space="preserve">
      Государственная премия Республики Казахстан в области науки и техники присуждается с 2007 года. </w:t>
      </w:r>
      <w:r>
        <w:br/>
      </w:r>
      <w:r>
        <w:rPr>
          <w:rFonts w:ascii="Times New Roman"/>
          <w:b w:val="false"/>
          <w:i w:val="false"/>
          <w:color w:val="000000"/>
          <w:sz w:val="28"/>
        </w:rPr>
        <w:t xml:space="preserve">
      Государственная премия Республики Казахстан в области литературы и искусства присуждается с 2008 года. </w:t>
      </w:r>
      <w:r>
        <w:br/>
      </w:r>
      <w:r>
        <w:rPr>
          <w:rFonts w:ascii="Times New Roman"/>
          <w:b w:val="false"/>
          <w:i w:val="false"/>
          <w:color w:val="000000"/>
          <w:sz w:val="28"/>
        </w:rPr>
        <w:t xml:space="preserve">
      Один раз в два года присуждаются три государственные премии Республики Казахстан в области науки и техники и три государственные премии Республики Казахстан в области литературы и искусства.  </w:t>
      </w:r>
    </w:p>
    <w:bookmarkEnd w:id="8"/>
    <w:bookmarkStart w:name="z10" w:id="9"/>
    <w:p>
      <w:pPr>
        <w:spacing w:after="0"/>
        <w:ind w:left="0"/>
        <w:jc w:val="both"/>
      </w:pPr>
      <w:r>
        <w:rPr>
          <w:rFonts w:ascii="Times New Roman"/>
          <w:b w:val="false"/>
          <w:i w:val="false"/>
          <w:color w:val="000000"/>
          <w:sz w:val="28"/>
        </w:rPr>
        <w:t xml:space="preserve">
      4. Работы, выдвинутые на соискание Государственной премии, рассматриваются Комиссией по присуждению Государственной премии Республики Казахстан в области науки и техники и Комиссией по присуждению Государственной премии Республики Казахстан в области литературы и искусства (далее - комиссии). </w:t>
      </w:r>
      <w:r>
        <w:br/>
      </w:r>
      <w:r>
        <w:rPr>
          <w:rFonts w:ascii="Times New Roman"/>
          <w:b w:val="false"/>
          <w:i w:val="false"/>
          <w:color w:val="000000"/>
          <w:sz w:val="28"/>
        </w:rPr>
        <w:t>
</w:t>
      </w:r>
      <w:r>
        <w:rPr>
          <w:rFonts w:ascii="Times New Roman"/>
          <w:b w:val="false"/>
          <w:i w:val="false"/>
          <w:color w:val="000000"/>
          <w:sz w:val="28"/>
        </w:rPr>
        <w:t xml:space="preserve">
      Состав комиссий и положения о них утверждаются Указом Президента Республики Казахстан. </w:t>
      </w:r>
      <w:r>
        <w:br/>
      </w:r>
      <w:r>
        <w:rPr>
          <w:rFonts w:ascii="Times New Roman"/>
          <w:b w:val="false"/>
          <w:i w:val="false"/>
          <w:color w:val="000000"/>
          <w:sz w:val="28"/>
        </w:rPr>
        <w:t>
</w:t>
      </w:r>
      <w:r>
        <w:rPr>
          <w:rFonts w:ascii="Times New Roman"/>
          <w:b w:val="false"/>
          <w:i w:val="false"/>
          <w:color w:val="000000"/>
          <w:sz w:val="28"/>
        </w:rPr>
        <w:t>
      Обеспечение деятельности Комиссии по присуждению Государственной премии Республики Казахстан в области науки и техники осуществляется Министерством образования и науки Республики Казахстан, Комиссии по присуждению Государственной премии Республики Казахстан в области литературы и искусства - Министерством культуры и спорта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Сноска. Пункт 4 с изменениями, внесенными указами Президента РК от 28.12.2011 </w:t>
      </w:r>
      <w:r>
        <w:rPr>
          <w:rFonts w:ascii="Times New Roman"/>
          <w:b w:val="false"/>
          <w:i w:val="false"/>
          <w:color w:val="000000"/>
          <w:sz w:val="28"/>
        </w:rPr>
        <w:t>№ 211</w:t>
      </w:r>
      <w:r>
        <w:rPr>
          <w:rFonts w:ascii="Times New Roman"/>
          <w:b w:val="false"/>
          <w:i w:val="false"/>
          <w:color w:val="ff0000"/>
          <w:sz w:val="28"/>
        </w:rPr>
        <w:t xml:space="preserve">; от 13.03.2012 </w:t>
      </w:r>
      <w:r>
        <w:rPr>
          <w:rFonts w:ascii="Times New Roman"/>
          <w:b w:val="false"/>
          <w:i w:val="false"/>
          <w:color w:val="000000"/>
          <w:sz w:val="28"/>
        </w:rPr>
        <w:t>№ 284</w:t>
      </w:r>
      <w:r>
        <w:rPr>
          <w:rFonts w:ascii="Times New Roman"/>
          <w:b w:val="false"/>
          <w:i w:val="false"/>
          <w:color w:val="ff0000"/>
          <w:sz w:val="28"/>
        </w:rPr>
        <w:t xml:space="preserve">; от 11.04.2014 </w:t>
      </w:r>
      <w:r>
        <w:rPr>
          <w:rFonts w:ascii="Times New Roman"/>
          <w:b w:val="false"/>
          <w:i w:val="false"/>
          <w:color w:val="000000"/>
          <w:sz w:val="28"/>
        </w:rPr>
        <w:t>№ 795</w:t>
      </w:r>
      <w:r>
        <w:rPr>
          <w:rFonts w:ascii="Times New Roman"/>
          <w:b w:val="false"/>
          <w:i w:val="false"/>
          <w:color w:val="ff0000"/>
          <w:sz w:val="28"/>
        </w:rPr>
        <w:t xml:space="preserve">; от 17.09.2014 </w:t>
      </w:r>
      <w:r>
        <w:rPr>
          <w:rFonts w:ascii="Times New Roman"/>
          <w:b w:val="false"/>
          <w:i w:val="false"/>
          <w:color w:val="000000"/>
          <w:sz w:val="28"/>
        </w:rPr>
        <w:t>№ 911</w:t>
      </w:r>
      <w:r>
        <w:rPr>
          <w:rFonts w:ascii="Times New Roman"/>
          <w:b w:val="false"/>
          <w:i w:val="false"/>
          <w:color w:val="ff0000"/>
          <w:sz w:val="28"/>
        </w:rPr>
        <w:t>.</w:t>
      </w:r>
    </w:p>
    <w:bookmarkEnd w:id="9"/>
    <w:bookmarkStart w:name="z11" w:id="10"/>
    <w:p>
      <w:pPr>
        <w:spacing w:after="0"/>
        <w:ind w:left="0"/>
        <w:jc w:val="both"/>
      </w:pPr>
      <w:r>
        <w:rPr>
          <w:rFonts w:ascii="Times New Roman"/>
          <w:b w:val="false"/>
          <w:i w:val="false"/>
          <w:color w:val="000000"/>
          <w:sz w:val="28"/>
        </w:rPr>
        <w:t xml:space="preserve">
      5. Государственная премия состоит из денежного вознаграждения, диплома и нагрудного знака лауреата Государственной премии. Описание диплома и нагрудного знака лауреата Государственной премии утверждаются актом Президента Республики Казахстан. </w:t>
      </w:r>
      <w:r>
        <w:br/>
      </w:r>
      <w:r>
        <w:rPr>
          <w:rFonts w:ascii="Times New Roman"/>
          <w:b w:val="false"/>
          <w:i w:val="false"/>
          <w:color w:val="000000"/>
          <w:sz w:val="28"/>
        </w:rPr>
        <w:t xml:space="preserve">
      Размеры денежного вознаграждения государственных премий определяются комиссиями в год их присуждения в пределах сумм, предусмотренных в республиканском бюджете на соответствующий финансовый год. </w:t>
      </w:r>
      <w:r>
        <w:br/>
      </w:r>
      <w:r>
        <w:rPr>
          <w:rFonts w:ascii="Times New Roman"/>
          <w:b w:val="false"/>
          <w:i w:val="false"/>
          <w:color w:val="000000"/>
          <w:sz w:val="28"/>
        </w:rPr>
        <w:t>
      Расходы, связанные с изготовлением дипломов и нагрудных знаков, проведением экспертизы, финансируются за счет средств Министерства образования и науки Республики Казахстан и Министерства культуры и спорта Республики Казахстан.</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5 с изменениями, внесенными указами Президента РК от 28.12.2011 </w:t>
      </w:r>
      <w:r>
        <w:rPr>
          <w:rFonts w:ascii="Times New Roman"/>
          <w:b w:val="false"/>
          <w:i w:val="false"/>
          <w:color w:val="000000"/>
          <w:sz w:val="28"/>
        </w:rPr>
        <w:t>№ 211</w:t>
      </w:r>
      <w:r>
        <w:rPr>
          <w:rFonts w:ascii="Times New Roman"/>
          <w:b w:val="false"/>
          <w:i w:val="false"/>
          <w:color w:val="ff0000"/>
          <w:sz w:val="28"/>
        </w:rPr>
        <w:t xml:space="preserve">; от 13.03.2012 </w:t>
      </w:r>
      <w:r>
        <w:rPr>
          <w:rFonts w:ascii="Times New Roman"/>
          <w:b w:val="false"/>
          <w:i w:val="false"/>
          <w:color w:val="000000"/>
          <w:sz w:val="28"/>
        </w:rPr>
        <w:t>№ 284</w:t>
      </w:r>
      <w:r>
        <w:rPr>
          <w:rFonts w:ascii="Times New Roman"/>
          <w:b w:val="false"/>
          <w:i w:val="false"/>
          <w:color w:val="ff0000"/>
          <w:sz w:val="28"/>
        </w:rPr>
        <w:t xml:space="preserve">; от 11.04.2014 </w:t>
      </w:r>
      <w:r>
        <w:rPr>
          <w:rFonts w:ascii="Times New Roman"/>
          <w:b w:val="false"/>
          <w:i w:val="false"/>
          <w:color w:val="000000"/>
          <w:sz w:val="28"/>
        </w:rPr>
        <w:t>№ 795</w:t>
      </w:r>
      <w:r>
        <w:rPr>
          <w:rFonts w:ascii="Times New Roman"/>
          <w:b w:val="false"/>
          <w:i w:val="false"/>
          <w:color w:val="ff0000"/>
          <w:sz w:val="28"/>
        </w:rPr>
        <w:t xml:space="preserve">; от 17.09.2014 </w:t>
      </w:r>
      <w:r>
        <w:rPr>
          <w:rFonts w:ascii="Times New Roman"/>
          <w:b w:val="false"/>
          <w:i w:val="false"/>
          <w:color w:val="000000"/>
          <w:sz w:val="28"/>
        </w:rPr>
        <w:t>№ 911</w:t>
      </w:r>
      <w:r>
        <w:rPr>
          <w:rFonts w:ascii="Times New Roman"/>
          <w:b w:val="false"/>
          <w:i w:val="false"/>
          <w:color w:val="ff0000"/>
          <w:sz w:val="28"/>
        </w:rPr>
        <w:t>.</w:t>
      </w:r>
    </w:p>
    <w:bookmarkEnd w:id="10"/>
    <w:bookmarkStart w:name="z12" w:id="11"/>
    <w:p>
      <w:pPr>
        <w:spacing w:after="0"/>
        <w:ind w:left="0"/>
        <w:jc w:val="both"/>
      </w:pPr>
      <w:r>
        <w:rPr>
          <w:rFonts w:ascii="Times New Roman"/>
          <w:b w:val="false"/>
          <w:i w:val="false"/>
          <w:color w:val="000000"/>
          <w:sz w:val="28"/>
        </w:rPr>
        <w:t xml:space="preserve">
      6. Научные труды, выдвигаемые на соискание Государственной премии в области науки и техники, должны быть опубликованы, а новые виды техники, материалы и технологии освоены в производстве в течение не менее двух лет к моменту представления на соискание Государственной премии. </w:t>
      </w:r>
      <w:r>
        <w:br/>
      </w:r>
      <w:r>
        <w:rPr>
          <w:rFonts w:ascii="Times New Roman"/>
          <w:b w:val="false"/>
          <w:i w:val="false"/>
          <w:color w:val="000000"/>
          <w:sz w:val="28"/>
        </w:rPr>
        <w:t xml:space="preserve">
      На соискание Государственной премии в области литературы и искусства могут выдвигаться работы одного автора или коллектива авторов, исполненные для публичного обращения не ранее чем за пять лет и не позднее чем за один год до окончания приема работ. </w:t>
      </w:r>
      <w:r>
        <w:br/>
      </w:r>
      <w:r>
        <w:rPr>
          <w:rFonts w:ascii="Times New Roman"/>
          <w:b w:val="false"/>
          <w:i w:val="false"/>
          <w:color w:val="000000"/>
          <w:sz w:val="28"/>
        </w:rPr>
        <w:t>
      Работа на соискание Государственной премии выдвигается один раз.</w:t>
      </w:r>
      <w:r>
        <w:br/>
      </w:r>
      <w:r>
        <w:rPr>
          <w:rFonts w:ascii="Times New Roman"/>
          <w:b w:val="false"/>
          <w:i w:val="false"/>
          <w:color w:val="000000"/>
          <w:sz w:val="28"/>
        </w:rPr>
        <w:t>
      Работы, ранее удостоенные премий Республики Казахстан, к участию в конкурсе на соискание Государственной премии не допускаются.</w:t>
      </w:r>
      <w:r>
        <w:br/>
      </w:r>
      <w:r>
        <w:rPr>
          <w:rFonts w:ascii="Times New Roman"/>
          <w:b w:val="false"/>
          <w:i w:val="false"/>
          <w:color w:val="000000"/>
          <w:sz w:val="28"/>
        </w:rPr>
        <w:t xml:space="preserve">
      При наличии новых достижений лауреата Государственной премии Республики Казахстан эта премия может быть присуждена ему повторно, но не раньше чем через пять лет после предыдущего присуждения указанной премии. </w:t>
      </w:r>
      <w:r>
        <w:br/>
      </w:r>
      <w:r>
        <w:rPr>
          <w:rFonts w:ascii="Times New Roman"/>
          <w:b w:val="false"/>
          <w:i w:val="false"/>
          <w:color w:val="000000"/>
          <w:sz w:val="28"/>
        </w:rPr>
        <w:t>
      Один и тот же автор или коллектив авторов не может выдвигаться на соискание Государственной премии два раза подряд.</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6 с изменениями, внесенными Указом Президента РК от 28.12.2011 </w:t>
      </w:r>
      <w:r>
        <w:rPr>
          <w:rFonts w:ascii="Times New Roman"/>
          <w:b w:val="false"/>
          <w:i w:val="false"/>
          <w:color w:val="000000"/>
          <w:sz w:val="28"/>
        </w:rPr>
        <w:t>№ 211</w:t>
      </w:r>
      <w:r>
        <w:rPr>
          <w:rFonts w:ascii="Times New Roman"/>
          <w:b w:val="false"/>
          <w:i w:val="false"/>
          <w:color w:val="ff0000"/>
          <w:sz w:val="28"/>
        </w:rPr>
        <w:t>.</w:t>
      </w:r>
    </w:p>
    <w:bookmarkEnd w:id="11"/>
    <w:bookmarkStart w:name="z13" w:id="12"/>
    <w:p>
      <w:pPr>
        <w:spacing w:after="0"/>
        <w:ind w:left="0"/>
        <w:jc w:val="both"/>
      </w:pPr>
      <w:r>
        <w:rPr>
          <w:rFonts w:ascii="Times New Roman"/>
          <w:b w:val="false"/>
          <w:i w:val="false"/>
          <w:color w:val="000000"/>
          <w:sz w:val="28"/>
        </w:rPr>
        <w:t xml:space="preserve">
      7. Коллектив соискателей, выдвигаемый на Государственную премию в области науки и техники, не должен превышать 8 человек. </w:t>
      </w:r>
      <w:r>
        <w:br/>
      </w:r>
      <w:r>
        <w:rPr>
          <w:rFonts w:ascii="Times New Roman"/>
          <w:b w:val="false"/>
          <w:i w:val="false"/>
          <w:color w:val="000000"/>
          <w:sz w:val="28"/>
        </w:rPr>
        <w:t xml:space="preserve">
      Коллектив соискателей, выдвигаемый на Государственную премию в области литературы и искусства, не должен превышать 5 человек. </w:t>
      </w:r>
      <w:r>
        <w:br/>
      </w:r>
      <w:r>
        <w:rPr>
          <w:rFonts w:ascii="Times New Roman"/>
          <w:b w:val="false"/>
          <w:i w:val="false"/>
          <w:color w:val="000000"/>
          <w:sz w:val="28"/>
        </w:rPr>
        <w:t xml:space="preserve">
      Одна и та же кандидатура соискателя не может представляться на Государственную премию по двум и более работам.  </w:t>
      </w:r>
    </w:p>
    <w:bookmarkEnd w:id="12"/>
    <w:bookmarkStart w:name="z14" w:id="13"/>
    <w:p>
      <w:pPr>
        <w:spacing w:after="0"/>
        <w:ind w:left="0"/>
        <w:jc w:val="both"/>
      </w:pPr>
      <w:r>
        <w:rPr>
          <w:rFonts w:ascii="Times New Roman"/>
          <w:b w:val="false"/>
          <w:i w:val="false"/>
          <w:color w:val="000000"/>
          <w:sz w:val="28"/>
        </w:rPr>
        <w:t>
      8. Выдвижение работ на соискание Государственной премии производится коллегиями государственных органов, научными, научно-техническими, учеными советами и другими коллегиальными органами научных, учебных организаций, творческими союзами и коллективами.</w:t>
      </w:r>
      <w:r>
        <w:br/>
      </w:r>
      <w:r>
        <w:rPr>
          <w:rFonts w:ascii="Times New Roman"/>
          <w:b w:val="false"/>
          <w:i w:val="false"/>
          <w:color w:val="000000"/>
          <w:sz w:val="28"/>
        </w:rPr>
        <w:t>
      Решение о выдвижении работ на соискание Государственной премии принимается в порядке, установленном регламентами и другими актами, регулирующими деятельность этих органов.</w:t>
      </w:r>
    </w:p>
    <w:bookmarkEnd w:id="13"/>
    <w:bookmarkStart w:name="z15" w:id="14"/>
    <w:p>
      <w:pPr>
        <w:spacing w:after="0"/>
        <w:ind w:left="0"/>
        <w:jc w:val="both"/>
      </w:pPr>
      <w:r>
        <w:rPr>
          <w:rFonts w:ascii="Times New Roman"/>
          <w:b w:val="false"/>
          <w:i w:val="false"/>
          <w:color w:val="000000"/>
          <w:sz w:val="28"/>
        </w:rPr>
        <w:t>
      9. Объявления о приеме работ на соискание Государственной премии и требования по их оформлению размещаются в средствах массовой информации.</w:t>
      </w:r>
    </w:p>
    <w:bookmarkEnd w:id="14"/>
    <w:bookmarkStart w:name="z16" w:id="15"/>
    <w:p>
      <w:pPr>
        <w:spacing w:after="0"/>
        <w:ind w:left="0"/>
        <w:jc w:val="both"/>
      </w:pPr>
      <w:r>
        <w:rPr>
          <w:rFonts w:ascii="Times New Roman"/>
          <w:b w:val="false"/>
          <w:i w:val="false"/>
          <w:color w:val="000000"/>
          <w:sz w:val="28"/>
        </w:rPr>
        <w:t>
      10. По работам, выдвинутым на соискание Государственной премии в области науки и техники, проводится </w:t>
      </w:r>
      <w:r>
        <w:rPr>
          <w:rFonts w:ascii="Times New Roman"/>
          <w:b w:val="false"/>
          <w:i w:val="false"/>
          <w:color w:val="000000"/>
          <w:sz w:val="28"/>
        </w:rPr>
        <w:t>государственная научно-техническая экспертиза</w:t>
      </w:r>
      <w:r>
        <w:rPr>
          <w:rFonts w:ascii="Times New Roman"/>
          <w:b w:val="false"/>
          <w:i w:val="false"/>
          <w:color w:val="000000"/>
          <w:sz w:val="28"/>
        </w:rPr>
        <w:t>.</w:t>
      </w:r>
    </w:p>
    <w:bookmarkEnd w:id="15"/>
    <w:bookmarkStart w:name="z17" w:id="16"/>
    <w:p>
      <w:pPr>
        <w:spacing w:after="0"/>
        <w:ind w:left="0"/>
        <w:jc w:val="both"/>
      </w:pPr>
      <w:r>
        <w:rPr>
          <w:rFonts w:ascii="Times New Roman"/>
          <w:b w:val="false"/>
          <w:i w:val="false"/>
          <w:color w:val="000000"/>
          <w:sz w:val="28"/>
        </w:rPr>
        <w:t>
      11. Министерство образования и науки Республики Казахстан и Министерство культуры и спорта Республики Казахстан:</w:t>
      </w:r>
      <w:r>
        <w:br/>
      </w:r>
      <w:r>
        <w:rPr>
          <w:rFonts w:ascii="Times New Roman"/>
          <w:b w:val="false"/>
          <w:i w:val="false"/>
          <w:color w:val="000000"/>
          <w:sz w:val="28"/>
        </w:rPr>
        <w:t xml:space="preserve">
      принимают работы, выдвинутые на соискание государственных премий в области науки и техники, литературы и искусства, до 1 февраля года присуждения премий; </w:t>
      </w:r>
      <w:r>
        <w:br/>
      </w:r>
      <w:r>
        <w:rPr>
          <w:rFonts w:ascii="Times New Roman"/>
          <w:b w:val="false"/>
          <w:i w:val="false"/>
          <w:color w:val="000000"/>
          <w:sz w:val="28"/>
        </w:rPr>
        <w:t xml:space="preserve">
      поступившие работы, выдвинутые на соискание государственных премий, представляют на рассмотрение комиссий.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11 с изменениями, внесенными указами Президента РК от 28.12.2011 </w:t>
      </w:r>
      <w:r>
        <w:rPr>
          <w:rFonts w:ascii="Times New Roman"/>
          <w:b w:val="false"/>
          <w:i w:val="false"/>
          <w:color w:val="000000"/>
          <w:sz w:val="28"/>
        </w:rPr>
        <w:t>№ 211</w:t>
      </w:r>
      <w:r>
        <w:rPr>
          <w:rFonts w:ascii="Times New Roman"/>
          <w:b w:val="false"/>
          <w:i w:val="false"/>
          <w:color w:val="ff0000"/>
          <w:sz w:val="28"/>
        </w:rPr>
        <w:t xml:space="preserve">; от 13.03.2012 </w:t>
      </w:r>
      <w:r>
        <w:rPr>
          <w:rFonts w:ascii="Times New Roman"/>
          <w:b w:val="false"/>
          <w:i w:val="false"/>
          <w:color w:val="000000"/>
          <w:sz w:val="28"/>
        </w:rPr>
        <w:t>№ 284</w:t>
      </w:r>
      <w:r>
        <w:rPr>
          <w:rFonts w:ascii="Times New Roman"/>
          <w:b w:val="false"/>
          <w:i w:val="false"/>
          <w:color w:val="ff0000"/>
          <w:sz w:val="28"/>
        </w:rPr>
        <w:t xml:space="preserve">; от 11.04.2014 </w:t>
      </w:r>
      <w:r>
        <w:rPr>
          <w:rFonts w:ascii="Times New Roman"/>
          <w:b w:val="false"/>
          <w:i w:val="false"/>
          <w:color w:val="000000"/>
          <w:sz w:val="28"/>
        </w:rPr>
        <w:t>№ 795</w:t>
      </w:r>
      <w:r>
        <w:rPr>
          <w:rFonts w:ascii="Times New Roman"/>
          <w:b w:val="false"/>
          <w:i w:val="false"/>
          <w:color w:val="ff0000"/>
          <w:sz w:val="28"/>
        </w:rPr>
        <w:t xml:space="preserve">; от 17.09.2014 </w:t>
      </w:r>
      <w:r>
        <w:rPr>
          <w:rFonts w:ascii="Times New Roman"/>
          <w:b w:val="false"/>
          <w:i w:val="false"/>
          <w:color w:val="000000"/>
          <w:sz w:val="28"/>
        </w:rPr>
        <w:t>№ 911</w:t>
      </w:r>
      <w:r>
        <w:rPr>
          <w:rFonts w:ascii="Times New Roman"/>
          <w:b w:val="false"/>
          <w:i w:val="false"/>
          <w:color w:val="ff0000"/>
          <w:sz w:val="28"/>
        </w:rPr>
        <w:t>.</w:t>
      </w:r>
    </w:p>
    <w:bookmarkEnd w:id="16"/>
    <w:bookmarkStart w:name="z18" w:id="17"/>
    <w:p>
      <w:pPr>
        <w:spacing w:after="0"/>
        <w:ind w:left="0"/>
        <w:jc w:val="both"/>
      </w:pPr>
      <w:r>
        <w:rPr>
          <w:rFonts w:ascii="Times New Roman"/>
          <w:b w:val="false"/>
          <w:i w:val="false"/>
          <w:color w:val="000000"/>
          <w:sz w:val="28"/>
        </w:rPr>
        <w:t>
      12. Правительство Республики Казахстан рассматривает проект акта Президента Республики Казахстан о присуждении государственных премий и вносит в Администрацию Президента Республики Казахстан до 1 ноября года их присуждения.</w:t>
      </w:r>
    </w:p>
    <w:bookmarkEnd w:id="17"/>
    <w:bookmarkStart w:name="z19" w:id="18"/>
    <w:p>
      <w:pPr>
        <w:spacing w:after="0"/>
        <w:ind w:left="0"/>
        <w:jc w:val="both"/>
      </w:pPr>
      <w:r>
        <w:rPr>
          <w:rFonts w:ascii="Times New Roman"/>
          <w:b w:val="false"/>
          <w:i w:val="false"/>
          <w:color w:val="000000"/>
          <w:sz w:val="28"/>
        </w:rPr>
        <w:t xml:space="preserve">
      13. Государственная премия вручается Президентом Республики Казахстан в торжественной обстановке.  </w:t>
      </w:r>
    </w:p>
    <w:bookmarkEnd w:id="18"/>
    <w:bookmarkStart w:name="z20" w:id="19"/>
    <w:p>
      <w:pPr>
        <w:spacing w:after="0"/>
        <w:ind w:left="0"/>
        <w:jc w:val="both"/>
      </w:pPr>
      <w:r>
        <w:rPr>
          <w:rFonts w:ascii="Times New Roman"/>
          <w:b w:val="false"/>
          <w:i w:val="false"/>
          <w:color w:val="000000"/>
          <w:sz w:val="28"/>
        </w:rPr>
        <w:t xml:space="preserve">
      14. При присуждении Государственной премии коллективу ее денежное вознаграждение делится поровну между авторами.  </w:t>
      </w:r>
    </w:p>
    <w:bookmarkEnd w:id="19"/>
    <w:bookmarkStart w:name="z21" w:id="20"/>
    <w:p>
      <w:pPr>
        <w:spacing w:after="0"/>
        <w:ind w:left="0"/>
        <w:jc w:val="both"/>
      </w:pPr>
      <w:r>
        <w:rPr>
          <w:rFonts w:ascii="Times New Roman"/>
          <w:b w:val="false"/>
          <w:i w:val="false"/>
          <w:color w:val="000000"/>
          <w:sz w:val="28"/>
        </w:rPr>
        <w:t>
      15. Государственная премия не присуждается посмертно, за исключением случая смерти лица после его выдвижения на соискание Государственной премии.</w:t>
      </w:r>
      <w:r>
        <w:br/>
      </w:r>
      <w:r>
        <w:rPr>
          <w:rFonts w:ascii="Times New Roman"/>
          <w:b w:val="false"/>
          <w:i w:val="false"/>
          <w:color w:val="000000"/>
          <w:sz w:val="28"/>
        </w:rPr>
        <w:t>
</w:t>
      </w:r>
      <w:r>
        <w:rPr>
          <w:rFonts w:ascii="Times New Roman"/>
          <w:b w:val="false"/>
          <w:i w:val="false"/>
          <w:color w:val="000000"/>
          <w:sz w:val="28"/>
        </w:rPr>
        <w:t>
      В этом случае диплом, нагрудный знак и денежное вознаграждение умершего лауреата передается по наследству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Сноска. Пункт 15 в редакции Указа Президента РК от 28.12.2011 </w:t>
      </w:r>
      <w:r>
        <w:rPr>
          <w:rFonts w:ascii="Times New Roman"/>
          <w:b w:val="false"/>
          <w:i w:val="false"/>
          <w:color w:val="000000"/>
          <w:sz w:val="28"/>
        </w:rPr>
        <w:t>№ 211</w:t>
      </w:r>
      <w:r>
        <w:rPr>
          <w:rFonts w:ascii="Times New Roman"/>
          <w:b w:val="false"/>
          <w:i w:val="false"/>
          <w:color w:val="ff0000"/>
          <w:sz w:val="28"/>
        </w:rPr>
        <w:t>.</w:t>
      </w:r>
    </w:p>
    <w:bookmarkEnd w:id="20"/>
    <w:p>
      <w:pPr>
        <w:spacing w:after="0"/>
        <w:ind w:left="0"/>
        <w:jc w:val="both"/>
      </w:pPr>
      <w:r>
        <w:rPr>
          <w:rFonts w:ascii="Times New Roman"/>
          <w:b w:val="false"/>
          <w:i w:val="false"/>
          <w:color w:val="000000"/>
          <w:sz w:val="28"/>
        </w:rPr>
        <w:t xml:space="preserve">УТВЕРЖДЕНО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13 августа 2007 года N 381 </w:t>
      </w:r>
    </w:p>
    <w:bookmarkStart w:name="z22" w:id="21"/>
    <w:p>
      <w:pPr>
        <w:spacing w:after="0"/>
        <w:ind w:left="0"/>
        <w:jc w:val="left"/>
      </w:pPr>
      <w:r>
        <w:rPr>
          <w:rFonts w:ascii="Times New Roman"/>
          <w:b/>
          <w:i w:val="false"/>
          <w:color w:val="000000"/>
        </w:rPr>
        <w:t xml:space="preserve"> 
ПОЛОЖЕНИЕ </w:t>
      </w:r>
      <w:r>
        <w:br/>
      </w:r>
      <w:r>
        <w:rPr>
          <w:rFonts w:ascii="Times New Roman"/>
          <w:b/>
          <w:i w:val="false"/>
          <w:color w:val="000000"/>
        </w:rPr>
        <w:t xml:space="preserve">
о Комиссии по присуждению Государственной премии Республики </w:t>
      </w:r>
      <w:r>
        <w:br/>
      </w:r>
      <w:r>
        <w:rPr>
          <w:rFonts w:ascii="Times New Roman"/>
          <w:b/>
          <w:i w:val="false"/>
          <w:color w:val="000000"/>
        </w:rPr>
        <w:t xml:space="preserve">
Казахстан в области науки и техники </w:t>
      </w:r>
    </w:p>
    <w:bookmarkEnd w:id="21"/>
    <w:bookmarkStart w:name="z23" w:id="22"/>
    <w:p>
      <w:pPr>
        <w:spacing w:after="0"/>
        <w:ind w:left="0"/>
        <w:jc w:val="left"/>
      </w:pPr>
      <w:r>
        <w:rPr>
          <w:rFonts w:ascii="Times New Roman"/>
          <w:b/>
          <w:i w:val="false"/>
          <w:color w:val="000000"/>
        </w:rPr>
        <w:t xml:space="preserve"> 
1. Общие положения </w:t>
      </w:r>
    </w:p>
    <w:bookmarkEnd w:id="22"/>
    <w:bookmarkStart w:name="z24" w:id="23"/>
    <w:p>
      <w:pPr>
        <w:spacing w:after="0"/>
        <w:ind w:left="0"/>
        <w:jc w:val="both"/>
      </w:pPr>
      <w:r>
        <w:rPr>
          <w:rFonts w:ascii="Times New Roman"/>
          <w:b w:val="false"/>
          <w:i w:val="false"/>
          <w:color w:val="000000"/>
          <w:sz w:val="28"/>
        </w:rPr>
        <w:t xml:space="preserve">
      1. Комиссия по присуждению Государственной премии Республики Казахстан в области науки и техники (далее - Комиссия) является консультативно-совещательным органом при Президенте Республики Казахстан и создается в целях рассмотрения и отбора работ, выдвигаемых на соискание Государственной премии Республики Казахстан в области науки и техники (далее - Государственная премия).  </w:t>
      </w:r>
    </w:p>
    <w:bookmarkEnd w:id="23"/>
    <w:bookmarkStart w:name="z25" w:id="24"/>
    <w:p>
      <w:pPr>
        <w:spacing w:after="0"/>
        <w:ind w:left="0"/>
        <w:jc w:val="both"/>
      </w:pPr>
      <w:r>
        <w:rPr>
          <w:rFonts w:ascii="Times New Roman"/>
          <w:b w:val="false"/>
          <w:i w:val="false"/>
          <w:color w:val="000000"/>
          <w:sz w:val="28"/>
        </w:rPr>
        <w:t>
      2. В своей деятельности Комиссия руководствуется </w:t>
      </w:r>
      <w:r>
        <w:rPr>
          <w:rFonts w:ascii="Times New Roman"/>
          <w:b w:val="false"/>
          <w:i w:val="false"/>
          <w:color w:val="000000"/>
          <w:sz w:val="28"/>
        </w:rPr>
        <w:t xml:space="preserve">Конституцией </w:t>
      </w:r>
      <w:r>
        <w:rPr>
          <w:rFonts w:ascii="Times New Roman"/>
          <w:b w:val="false"/>
          <w:i w:val="false"/>
          <w:color w:val="000000"/>
          <w:sz w:val="28"/>
        </w:rPr>
        <w:t xml:space="preserve">Республики Казахстан, актами Президента, иными нормативными правовыми актами Республики Казахстан и настоящим положением.   </w:t>
      </w:r>
    </w:p>
    <w:bookmarkEnd w:id="24"/>
    <w:bookmarkStart w:name="z26" w:id="25"/>
    <w:p>
      <w:pPr>
        <w:spacing w:after="0"/>
        <w:ind w:left="0"/>
        <w:jc w:val="both"/>
      </w:pPr>
      <w:r>
        <w:rPr>
          <w:rFonts w:ascii="Times New Roman"/>
          <w:b w:val="false"/>
          <w:i w:val="false"/>
          <w:color w:val="000000"/>
          <w:sz w:val="28"/>
        </w:rPr>
        <w:t>
      3. Состав Комиссии утверждается Президентом Республики Казахстан. Возглавляет Комиссию </w:t>
      </w:r>
      <w:r>
        <w:rPr>
          <w:rFonts w:ascii="Times New Roman"/>
          <w:b w:val="false"/>
          <w:i w:val="false"/>
          <w:color w:val="000000"/>
          <w:sz w:val="28"/>
        </w:rPr>
        <w:t>Государственный секретарь</w:t>
      </w:r>
      <w:r>
        <w:rPr>
          <w:rFonts w:ascii="Times New Roman"/>
          <w:b w:val="false"/>
          <w:i w:val="false"/>
          <w:color w:val="000000"/>
          <w:sz w:val="28"/>
        </w:rPr>
        <w:t xml:space="preserve"> Республики Казахстан.</w:t>
      </w:r>
    </w:p>
    <w:bookmarkEnd w:id="25"/>
    <w:bookmarkStart w:name="z27" w:id="26"/>
    <w:p>
      <w:pPr>
        <w:spacing w:after="0"/>
        <w:ind w:left="0"/>
        <w:jc w:val="both"/>
      </w:pPr>
      <w:r>
        <w:rPr>
          <w:rFonts w:ascii="Times New Roman"/>
          <w:b w:val="false"/>
          <w:i w:val="false"/>
          <w:color w:val="000000"/>
          <w:sz w:val="28"/>
        </w:rPr>
        <w:t xml:space="preserve">
      4. Рабочим органом Комиссии является Министерство образования и науки Республики Казахстан. </w:t>
      </w:r>
      <w:r>
        <w:br/>
      </w:r>
      <w:r>
        <w:rPr>
          <w:rFonts w:ascii="Times New Roman"/>
          <w:b w:val="false"/>
          <w:i w:val="false"/>
          <w:color w:val="000000"/>
          <w:sz w:val="28"/>
        </w:rPr>
        <w:t xml:space="preserve">
      Рабочий орган создает секции по направлениям наук для проведения экспертно-аналитической оценки работ, представленных на соискание Государственной премии. </w:t>
      </w:r>
    </w:p>
    <w:bookmarkEnd w:id="26"/>
    <w:bookmarkStart w:name="z28" w:id="27"/>
    <w:p>
      <w:pPr>
        <w:spacing w:after="0"/>
        <w:ind w:left="0"/>
        <w:jc w:val="left"/>
      </w:pPr>
      <w:r>
        <w:rPr>
          <w:rFonts w:ascii="Times New Roman"/>
          <w:b/>
          <w:i w:val="false"/>
          <w:color w:val="000000"/>
        </w:rPr>
        <w:t xml:space="preserve"> 
2. Организация и порядок деятельности Комиссии </w:t>
      </w:r>
    </w:p>
    <w:bookmarkEnd w:id="27"/>
    <w:bookmarkStart w:name="z29" w:id="28"/>
    <w:p>
      <w:pPr>
        <w:spacing w:after="0"/>
        <w:ind w:left="0"/>
        <w:jc w:val="both"/>
      </w:pPr>
      <w:r>
        <w:rPr>
          <w:rFonts w:ascii="Times New Roman"/>
          <w:b w:val="false"/>
          <w:i w:val="false"/>
          <w:color w:val="000000"/>
          <w:sz w:val="28"/>
        </w:rPr>
        <w:t xml:space="preserve">
      5. Председатель Комиссии организует ее работу и обеспечивает координацию деятельности членов Комиссии в соответствии с законодательством Республики Казахстан и настоящим положением.   </w:t>
      </w:r>
    </w:p>
    <w:bookmarkEnd w:id="28"/>
    <w:bookmarkStart w:name="z30" w:id="29"/>
    <w:p>
      <w:pPr>
        <w:spacing w:after="0"/>
        <w:ind w:left="0"/>
        <w:jc w:val="both"/>
      </w:pPr>
      <w:r>
        <w:rPr>
          <w:rFonts w:ascii="Times New Roman"/>
          <w:b w:val="false"/>
          <w:i w:val="false"/>
          <w:color w:val="000000"/>
          <w:sz w:val="28"/>
        </w:rPr>
        <w:t xml:space="preserve">
      6. В случае отсутствия председателя Комиссии его функции осуществляет заместитель председателя.   </w:t>
      </w:r>
    </w:p>
    <w:bookmarkEnd w:id="29"/>
    <w:bookmarkStart w:name="z31" w:id="30"/>
    <w:p>
      <w:pPr>
        <w:spacing w:after="0"/>
        <w:ind w:left="0"/>
        <w:jc w:val="both"/>
      </w:pPr>
      <w:r>
        <w:rPr>
          <w:rFonts w:ascii="Times New Roman"/>
          <w:b w:val="false"/>
          <w:i w:val="false"/>
          <w:color w:val="000000"/>
          <w:sz w:val="28"/>
        </w:rPr>
        <w:t xml:space="preserve">
      7. Секретарь Комиссии представляет на рассмотрение Комиссии документы и материалы, подготовленные рабочим органом.   </w:t>
      </w:r>
    </w:p>
    <w:bookmarkEnd w:id="30"/>
    <w:bookmarkStart w:name="z32" w:id="31"/>
    <w:p>
      <w:pPr>
        <w:spacing w:after="0"/>
        <w:ind w:left="0"/>
        <w:jc w:val="both"/>
      </w:pPr>
      <w:r>
        <w:rPr>
          <w:rFonts w:ascii="Times New Roman"/>
          <w:b w:val="false"/>
          <w:i w:val="false"/>
          <w:color w:val="000000"/>
          <w:sz w:val="28"/>
        </w:rPr>
        <w:t xml:space="preserve">
      8. Заседания Комиссии проводятся в соответствии с планом ее работы, утверждаемым председателем. Внеплановые заседания проводятся по мере необходимости по решению председателя Комиссии. Заседания Комиссии правомочны при наличии двух третей от общего числа ее членов. Решения Комиссии оформляются протоколом.   </w:t>
      </w:r>
    </w:p>
    <w:bookmarkEnd w:id="31"/>
    <w:bookmarkStart w:name="z33" w:id="32"/>
    <w:p>
      <w:pPr>
        <w:spacing w:after="0"/>
        <w:ind w:left="0"/>
        <w:jc w:val="both"/>
      </w:pPr>
      <w:r>
        <w:rPr>
          <w:rFonts w:ascii="Times New Roman"/>
          <w:b w:val="false"/>
          <w:i w:val="false"/>
          <w:color w:val="000000"/>
          <w:sz w:val="28"/>
        </w:rPr>
        <w:t xml:space="preserve">
      9. Решение Комиссии принимается тайным голосованием простым большинством голосов от числа присутствующих на заседании членов Комиссии. В рассмотрении работ с грифом "секретно" и принятии решения по ним принимают участие только члены Комиссии, имеющие допуск соответствующей формы к секретным работам и сведениям. </w:t>
      </w:r>
      <w:r>
        <w:br/>
      </w:r>
      <w:r>
        <w:rPr>
          <w:rFonts w:ascii="Times New Roman"/>
          <w:b w:val="false"/>
          <w:i w:val="false"/>
          <w:color w:val="000000"/>
          <w:sz w:val="28"/>
        </w:rPr>
        <w:t xml:space="preserve">
      Государственная премия присуждается работе, набравшей не менее 50 % голосов от числа голосов членов Комиссии, присутствующих на заседании. </w:t>
      </w:r>
      <w:r>
        <w:br/>
      </w:r>
      <w:r>
        <w:rPr>
          <w:rFonts w:ascii="Times New Roman"/>
          <w:b w:val="false"/>
          <w:i w:val="false"/>
          <w:color w:val="000000"/>
          <w:sz w:val="28"/>
        </w:rPr>
        <w:t xml:space="preserve">
      Члены Комиссии принимают положительные решения о присуждении Государственной премии не более чем по трем работам. </w:t>
      </w:r>
      <w:r>
        <w:br/>
      </w:r>
      <w:r>
        <w:rPr>
          <w:rFonts w:ascii="Times New Roman"/>
          <w:b w:val="false"/>
          <w:i w:val="false"/>
          <w:color w:val="000000"/>
          <w:sz w:val="28"/>
        </w:rPr>
        <w:t xml:space="preserve">
      Если по итогам тайного голосования более чем три работы набрали не менее 50 % голосов от числа голосов членов Комиссии, присутствующих на заседании, то государственные премии присуждаются трем работам, набравшим наибольшее число голосов. </w:t>
      </w:r>
      <w:r>
        <w:br/>
      </w:r>
      <w:r>
        <w:rPr>
          <w:rFonts w:ascii="Times New Roman"/>
          <w:b w:val="false"/>
          <w:i w:val="false"/>
          <w:color w:val="000000"/>
          <w:sz w:val="28"/>
        </w:rPr>
        <w:t xml:space="preserve">
      В случае необходимости допускается повторное голосование по работам, набравшим равное количество голосов, но не менее 50 % голосов от числа голосов членов Комиссии, присутствующих на заседании. При этом голос председателя является решающим.  </w:t>
      </w:r>
    </w:p>
    <w:bookmarkEnd w:id="32"/>
    <w:bookmarkStart w:name="z34" w:id="33"/>
    <w:p>
      <w:pPr>
        <w:spacing w:after="0"/>
        <w:ind w:left="0"/>
        <w:jc w:val="both"/>
      </w:pPr>
      <w:r>
        <w:rPr>
          <w:rFonts w:ascii="Times New Roman"/>
          <w:b w:val="false"/>
          <w:i w:val="false"/>
          <w:color w:val="000000"/>
          <w:sz w:val="28"/>
        </w:rPr>
        <w:t xml:space="preserve">
      10. В случае выдвижения на соискание Государственной премии работ членов Комиссии последние не принимают участия в работе Комиссии.  </w:t>
      </w:r>
    </w:p>
    <w:bookmarkEnd w:id="33"/>
    <w:bookmarkStart w:name="z35" w:id="34"/>
    <w:p>
      <w:pPr>
        <w:spacing w:after="0"/>
        <w:ind w:left="0"/>
        <w:jc w:val="both"/>
      </w:pPr>
      <w:r>
        <w:rPr>
          <w:rFonts w:ascii="Times New Roman"/>
          <w:b w:val="false"/>
          <w:i w:val="false"/>
          <w:color w:val="000000"/>
          <w:sz w:val="28"/>
        </w:rPr>
        <w:t xml:space="preserve">
      11. Рабочий орган Комиссии осуществляет следующие функции: </w:t>
      </w:r>
      <w:r>
        <w:br/>
      </w:r>
      <w:r>
        <w:rPr>
          <w:rFonts w:ascii="Times New Roman"/>
          <w:b w:val="false"/>
          <w:i w:val="false"/>
          <w:color w:val="000000"/>
          <w:sz w:val="28"/>
        </w:rPr>
        <w:t xml:space="preserve">
      определяет общие требования к оформлению работ, выдвигаемых на соискание Государственной премии; </w:t>
      </w:r>
      <w:r>
        <w:br/>
      </w:r>
      <w:r>
        <w:rPr>
          <w:rFonts w:ascii="Times New Roman"/>
          <w:b w:val="false"/>
          <w:i w:val="false"/>
          <w:color w:val="000000"/>
          <w:sz w:val="28"/>
        </w:rPr>
        <w:t xml:space="preserve">
      от имени Комиссии в год присуждения Государственной премии публикует в средствах массовой информации объявление о приеме работ на соискание Государственной премии и требования по их оформлению; </w:t>
      </w:r>
      <w:r>
        <w:br/>
      </w:r>
      <w:r>
        <w:rPr>
          <w:rFonts w:ascii="Times New Roman"/>
          <w:b w:val="false"/>
          <w:i w:val="false"/>
          <w:color w:val="000000"/>
          <w:sz w:val="28"/>
        </w:rPr>
        <w:t xml:space="preserve">
      осуществляет прием и регистрацию работ от претендентов на соискание Государственной премии; </w:t>
      </w:r>
      <w:r>
        <w:br/>
      </w:r>
      <w:r>
        <w:rPr>
          <w:rFonts w:ascii="Times New Roman"/>
          <w:b w:val="false"/>
          <w:i w:val="false"/>
          <w:color w:val="000000"/>
          <w:sz w:val="28"/>
        </w:rPr>
        <w:t>
      организует проведение </w:t>
      </w:r>
      <w:r>
        <w:rPr>
          <w:rFonts w:ascii="Times New Roman"/>
          <w:b w:val="false"/>
          <w:i w:val="false"/>
          <w:color w:val="000000"/>
          <w:sz w:val="28"/>
        </w:rPr>
        <w:t>государственной научно-технической</w:t>
      </w:r>
      <w:r>
        <w:rPr>
          <w:rFonts w:ascii="Times New Roman"/>
          <w:b w:val="false"/>
          <w:i w:val="false"/>
          <w:color w:val="000000"/>
          <w:sz w:val="28"/>
        </w:rPr>
        <w:t xml:space="preserve">   </w:t>
      </w:r>
      <w:r>
        <w:rPr>
          <w:rFonts w:ascii="Times New Roman"/>
          <w:b w:val="false"/>
          <w:i w:val="false"/>
          <w:color w:val="000000"/>
          <w:sz w:val="28"/>
        </w:rPr>
        <w:t>экспертизы</w:t>
      </w:r>
      <w:r>
        <w:rPr>
          <w:rFonts w:ascii="Times New Roman"/>
          <w:b w:val="false"/>
          <w:i w:val="false"/>
          <w:color w:val="000000"/>
          <w:sz w:val="28"/>
        </w:rPr>
        <w:t xml:space="preserve"> по работам, выдвинутым на соискание Государственной премии;</w:t>
      </w:r>
      <w:r>
        <w:br/>
      </w:r>
      <w:r>
        <w:rPr>
          <w:rFonts w:ascii="Times New Roman"/>
          <w:b w:val="false"/>
          <w:i w:val="false"/>
          <w:color w:val="000000"/>
          <w:sz w:val="28"/>
        </w:rPr>
        <w:t xml:space="preserve">
      не представляет к дальнейшему рассмотрению работы, на которые получены два отрицательных заключения государственной научно-технической экспертизы; </w:t>
      </w:r>
      <w:r>
        <w:br/>
      </w:r>
      <w:r>
        <w:rPr>
          <w:rFonts w:ascii="Times New Roman"/>
          <w:b w:val="false"/>
          <w:i w:val="false"/>
          <w:color w:val="000000"/>
          <w:sz w:val="28"/>
        </w:rPr>
        <w:t xml:space="preserve">
      вносит в секции по направлениям наук работы, выдвинутые на соискание Государственной премии, для проведения экспертно-аналитической оценки; </w:t>
      </w:r>
      <w:r>
        <w:br/>
      </w:r>
      <w:r>
        <w:rPr>
          <w:rFonts w:ascii="Times New Roman"/>
          <w:b w:val="false"/>
          <w:i w:val="false"/>
          <w:color w:val="000000"/>
          <w:sz w:val="28"/>
        </w:rPr>
        <w:t xml:space="preserve">
      осуществляет предварительный отбор работ, выдвинутых на соискание Государственной премии, с определением соответствия соискателя заявленному авторству (соавторству) по его реальному творческому вкладу с учетом заключения государственной научно-технической экспертизы; </w:t>
      </w:r>
      <w:r>
        <w:br/>
      </w:r>
      <w:r>
        <w:rPr>
          <w:rFonts w:ascii="Times New Roman"/>
          <w:b w:val="false"/>
          <w:i w:val="false"/>
          <w:color w:val="000000"/>
          <w:sz w:val="28"/>
        </w:rPr>
        <w:t xml:space="preserve">
      публикует в средствах массовой информации в целях широкого обсуждения список работ, прошедших предварительный отбор, с указанием авторов и организаций, выдвинувших эти работы, кроме работ, содержащих сведения, отнесенные к государственным секретам; </w:t>
      </w:r>
      <w:r>
        <w:br/>
      </w:r>
      <w:r>
        <w:rPr>
          <w:rFonts w:ascii="Times New Roman"/>
          <w:b w:val="false"/>
          <w:i w:val="false"/>
          <w:color w:val="000000"/>
          <w:sz w:val="28"/>
        </w:rPr>
        <w:t xml:space="preserve">
      проводит анализ поступивших отзывов на работы, выдвинутые на соискание Государственной премии; </w:t>
      </w:r>
      <w:r>
        <w:br/>
      </w:r>
      <w:r>
        <w:rPr>
          <w:rFonts w:ascii="Times New Roman"/>
          <w:b w:val="false"/>
          <w:i w:val="false"/>
          <w:color w:val="000000"/>
          <w:sz w:val="28"/>
        </w:rPr>
        <w:t xml:space="preserve">
      подготавливает обобщающую справку, содержащую сведения о работе и соискателях, заключения государственной научно-технической экспертизы и секций, информацию об отзывах; </w:t>
      </w:r>
      <w:r>
        <w:br/>
      </w:r>
      <w:r>
        <w:rPr>
          <w:rFonts w:ascii="Times New Roman"/>
          <w:b w:val="false"/>
          <w:i w:val="false"/>
          <w:color w:val="000000"/>
          <w:sz w:val="28"/>
        </w:rPr>
        <w:t xml:space="preserve">
      за 10 дней до заседания Комиссии вносит на ее рассмотрение работы, прошедшие предварительный отбор, заключения государственной научно-технической экспертизы и секций, рассылает материалы членам Комиссии; </w:t>
      </w:r>
      <w:r>
        <w:br/>
      </w:r>
      <w:r>
        <w:rPr>
          <w:rFonts w:ascii="Times New Roman"/>
          <w:b w:val="false"/>
          <w:i w:val="false"/>
          <w:color w:val="000000"/>
          <w:sz w:val="28"/>
        </w:rPr>
        <w:t>
      по итогам рассмотрения Комиссией представленных работ разрабатывает в установленном порядке соответствующий проект акта Президента Республики Казахстан о присуждении Государственной премии;</w:t>
      </w:r>
      <w:r>
        <w:br/>
      </w:r>
      <w:r>
        <w:rPr>
          <w:rFonts w:ascii="Times New Roman"/>
          <w:b w:val="false"/>
          <w:i w:val="false"/>
          <w:color w:val="000000"/>
          <w:sz w:val="28"/>
        </w:rPr>
        <w:t xml:space="preserve">
      обеспечивает оформление дипломов, изготовление нагрудных знаков лауреатов Государственной премии, выплату лауреатам денежного вознаграждения Государственной премии. </w:t>
      </w:r>
    </w:p>
    <w:bookmarkEnd w:id="34"/>
    <w:bookmarkStart w:name="z36" w:id="35"/>
    <w:p>
      <w:pPr>
        <w:spacing w:after="0"/>
        <w:ind w:left="0"/>
        <w:jc w:val="both"/>
      </w:pPr>
      <w:r>
        <w:rPr>
          <w:rFonts w:ascii="Times New Roman"/>
          <w:b w:val="false"/>
          <w:i w:val="false"/>
          <w:color w:val="000000"/>
          <w:sz w:val="28"/>
        </w:rPr>
        <w:t xml:space="preserve">
      12. Решение о прекращении деятельности Комиссии принимает Президент Республики Казахстан. </w:t>
      </w:r>
    </w:p>
    <w:bookmarkEnd w:id="35"/>
    <w:p>
      <w:pPr>
        <w:spacing w:after="0"/>
        <w:ind w:left="0"/>
        <w:jc w:val="both"/>
      </w:pPr>
      <w:r>
        <w:rPr>
          <w:rFonts w:ascii="Times New Roman"/>
          <w:b w:val="false"/>
          <w:i w:val="false"/>
          <w:color w:val="000000"/>
          <w:sz w:val="28"/>
        </w:rPr>
        <w:t xml:space="preserve">УТВЕРЖДЕНО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13 августа 2007 года N 381 </w:t>
      </w:r>
    </w:p>
    <w:bookmarkStart w:name="z37" w:id="36"/>
    <w:p>
      <w:pPr>
        <w:spacing w:after="0"/>
        <w:ind w:left="0"/>
        <w:jc w:val="left"/>
      </w:pPr>
      <w:r>
        <w:rPr>
          <w:rFonts w:ascii="Times New Roman"/>
          <w:b/>
          <w:i w:val="false"/>
          <w:color w:val="000000"/>
        </w:rPr>
        <w:t xml:space="preserve"> 
ПОЛОЖЕНИЕ </w:t>
      </w:r>
      <w:r>
        <w:br/>
      </w:r>
      <w:r>
        <w:rPr>
          <w:rFonts w:ascii="Times New Roman"/>
          <w:b/>
          <w:i w:val="false"/>
          <w:color w:val="000000"/>
        </w:rPr>
        <w:t xml:space="preserve">
о Комиссии по присуждению Государственной премии Республики Казахстан в области литературы и искусства </w:t>
      </w:r>
    </w:p>
    <w:bookmarkEnd w:id="36"/>
    <w:bookmarkStart w:name="z38" w:id="37"/>
    <w:p>
      <w:pPr>
        <w:spacing w:after="0"/>
        <w:ind w:left="0"/>
        <w:jc w:val="left"/>
      </w:pPr>
      <w:r>
        <w:rPr>
          <w:rFonts w:ascii="Times New Roman"/>
          <w:b/>
          <w:i w:val="false"/>
          <w:color w:val="000000"/>
        </w:rPr>
        <w:t xml:space="preserve"> 
1. Общие положения </w:t>
      </w:r>
    </w:p>
    <w:bookmarkEnd w:id="37"/>
    <w:bookmarkStart w:name="z39" w:id="38"/>
    <w:p>
      <w:pPr>
        <w:spacing w:after="0"/>
        <w:ind w:left="0"/>
        <w:jc w:val="both"/>
      </w:pPr>
      <w:r>
        <w:rPr>
          <w:rFonts w:ascii="Times New Roman"/>
          <w:b w:val="false"/>
          <w:i w:val="false"/>
          <w:color w:val="000000"/>
          <w:sz w:val="28"/>
        </w:rPr>
        <w:t xml:space="preserve">
      1. Комиссия по присуждению Государственной премии Республики Казахстан в области литературы и искусства (далее - Комиссия) является консультативно-совещательным органом при Президенте Республики Казахстан и создается в целях рассмотрения и отбора работ, выдвигаемых на соискание Государственной премии Республики Казахстан в области литературы и искусства (далее - Государственная премия).   </w:t>
      </w:r>
    </w:p>
    <w:bookmarkEnd w:id="38"/>
    <w:bookmarkStart w:name="z40" w:id="39"/>
    <w:p>
      <w:pPr>
        <w:spacing w:after="0"/>
        <w:ind w:left="0"/>
        <w:jc w:val="both"/>
      </w:pPr>
      <w:r>
        <w:rPr>
          <w:rFonts w:ascii="Times New Roman"/>
          <w:b w:val="false"/>
          <w:i w:val="false"/>
          <w:color w:val="000000"/>
          <w:sz w:val="28"/>
        </w:rPr>
        <w:t>
      2. В своей деятельности Комиссия руководствуется </w:t>
      </w:r>
      <w:r>
        <w:rPr>
          <w:rFonts w:ascii="Times New Roman"/>
          <w:b w:val="false"/>
          <w:i w:val="false"/>
          <w:color w:val="000000"/>
          <w:sz w:val="28"/>
        </w:rPr>
        <w:t xml:space="preserve">Конституцией </w:t>
      </w:r>
      <w:r>
        <w:rPr>
          <w:rFonts w:ascii="Times New Roman"/>
          <w:b w:val="false"/>
          <w:i w:val="false"/>
          <w:color w:val="000000"/>
          <w:sz w:val="28"/>
        </w:rPr>
        <w:t xml:space="preserve">Республики Казахстан, актами Президента, иными нормативными правовыми актами Республики Казахстан и настоящим положением.   </w:t>
      </w:r>
    </w:p>
    <w:bookmarkEnd w:id="39"/>
    <w:bookmarkStart w:name="z41" w:id="40"/>
    <w:p>
      <w:pPr>
        <w:spacing w:after="0"/>
        <w:ind w:left="0"/>
        <w:jc w:val="both"/>
      </w:pPr>
      <w:r>
        <w:rPr>
          <w:rFonts w:ascii="Times New Roman"/>
          <w:b w:val="false"/>
          <w:i w:val="false"/>
          <w:color w:val="000000"/>
          <w:sz w:val="28"/>
        </w:rPr>
        <w:t>
      3. Состав Комиссии, состоящей из секций, утверждается Президентом Республики Казахстан. Возглавляет Комиссию </w:t>
      </w:r>
      <w:r>
        <w:rPr>
          <w:rFonts w:ascii="Times New Roman"/>
          <w:b w:val="false"/>
          <w:i w:val="false"/>
          <w:color w:val="000000"/>
          <w:sz w:val="28"/>
        </w:rPr>
        <w:t>Государственный секретарь</w:t>
      </w:r>
      <w:r>
        <w:rPr>
          <w:rFonts w:ascii="Times New Roman"/>
          <w:b w:val="false"/>
          <w:i w:val="false"/>
          <w:color w:val="000000"/>
          <w:sz w:val="28"/>
        </w:rPr>
        <w:t xml:space="preserve"> Республики Казахстан.   </w:t>
      </w:r>
    </w:p>
    <w:bookmarkEnd w:id="40"/>
    <w:bookmarkStart w:name="z42" w:id="41"/>
    <w:p>
      <w:pPr>
        <w:spacing w:after="0"/>
        <w:ind w:left="0"/>
        <w:jc w:val="both"/>
      </w:pPr>
      <w:r>
        <w:rPr>
          <w:rFonts w:ascii="Times New Roman"/>
          <w:b w:val="false"/>
          <w:i w:val="false"/>
          <w:color w:val="000000"/>
          <w:sz w:val="28"/>
        </w:rPr>
        <w:t>
      4. Рабочим органом Комиссии является Министерство культуры и спорта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Сноска. Пункт 4 в редакции Указа Президента РК от 17.09.2014 </w:t>
      </w:r>
      <w:r>
        <w:rPr>
          <w:rFonts w:ascii="Times New Roman"/>
          <w:b w:val="false"/>
          <w:i w:val="false"/>
          <w:color w:val="000000"/>
          <w:sz w:val="28"/>
        </w:rPr>
        <w:t>№ 911</w:t>
      </w:r>
      <w:r>
        <w:rPr>
          <w:rFonts w:ascii="Times New Roman"/>
          <w:b w:val="false"/>
          <w:i w:val="false"/>
          <w:color w:val="ff0000"/>
          <w:sz w:val="28"/>
        </w:rPr>
        <w:t>.</w:t>
      </w:r>
    </w:p>
    <w:bookmarkEnd w:id="41"/>
    <w:bookmarkStart w:name="z43" w:id="42"/>
    <w:p>
      <w:pPr>
        <w:spacing w:after="0"/>
        <w:ind w:left="0"/>
        <w:jc w:val="left"/>
      </w:pPr>
      <w:r>
        <w:rPr>
          <w:rFonts w:ascii="Times New Roman"/>
          <w:b/>
          <w:i w:val="false"/>
          <w:color w:val="000000"/>
        </w:rPr>
        <w:t xml:space="preserve"> 
2. Организация и порядок деятельности Комиссии </w:t>
      </w:r>
    </w:p>
    <w:bookmarkEnd w:id="42"/>
    <w:bookmarkStart w:name="z44" w:id="43"/>
    <w:p>
      <w:pPr>
        <w:spacing w:after="0"/>
        <w:ind w:left="0"/>
        <w:jc w:val="both"/>
      </w:pPr>
      <w:r>
        <w:rPr>
          <w:rFonts w:ascii="Times New Roman"/>
          <w:b w:val="false"/>
          <w:i w:val="false"/>
          <w:color w:val="000000"/>
          <w:sz w:val="28"/>
        </w:rPr>
        <w:t xml:space="preserve">
      5. Председатель Комиссии организует ее работу и обеспечивает координацию деятельности членов Комиссии в соответствии с законодательством Республики Казахстан и настоящим положением.  </w:t>
      </w:r>
    </w:p>
    <w:bookmarkEnd w:id="43"/>
    <w:bookmarkStart w:name="z45" w:id="44"/>
    <w:p>
      <w:pPr>
        <w:spacing w:after="0"/>
        <w:ind w:left="0"/>
        <w:jc w:val="both"/>
      </w:pPr>
      <w:r>
        <w:rPr>
          <w:rFonts w:ascii="Times New Roman"/>
          <w:b w:val="false"/>
          <w:i w:val="false"/>
          <w:color w:val="000000"/>
          <w:sz w:val="28"/>
        </w:rPr>
        <w:t xml:space="preserve">
      6. В случае отсутствия председателя Комиссии его функции осуществляет заместитель председателя.   </w:t>
      </w:r>
    </w:p>
    <w:bookmarkEnd w:id="44"/>
    <w:bookmarkStart w:name="z46" w:id="45"/>
    <w:p>
      <w:pPr>
        <w:spacing w:after="0"/>
        <w:ind w:left="0"/>
        <w:jc w:val="both"/>
      </w:pPr>
      <w:r>
        <w:rPr>
          <w:rFonts w:ascii="Times New Roman"/>
          <w:b w:val="false"/>
          <w:i w:val="false"/>
          <w:color w:val="000000"/>
          <w:sz w:val="28"/>
        </w:rPr>
        <w:t xml:space="preserve">
      7. Секретарь Комиссии представляет на рассмотрение Комиссии документы и материалы, подготовленные рабочим органом.   </w:t>
      </w:r>
    </w:p>
    <w:bookmarkEnd w:id="45"/>
    <w:bookmarkStart w:name="z47" w:id="46"/>
    <w:p>
      <w:pPr>
        <w:spacing w:after="0"/>
        <w:ind w:left="0"/>
        <w:jc w:val="both"/>
      </w:pPr>
      <w:r>
        <w:rPr>
          <w:rFonts w:ascii="Times New Roman"/>
          <w:b w:val="false"/>
          <w:i w:val="false"/>
          <w:color w:val="000000"/>
          <w:sz w:val="28"/>
        </w:rPr>
        <w:t xml:space="preserve">
      8. Заседания Комиссии проводятся в соответствии с планом работы, утверждаемым председателем Комиссии. Внеплановые заседания проводятся по мере необходимости по решению председателя Комиссии. </w:t>
      </w:r>
      <w:r>
        <w:br/>
      </w:r>
      <w:r>
        <w:rPr>
          <w:rFonts w:ascii="Times New Roman"/>
          <w:b w:val="false"/>
          <w:i w:val="false"/>
          <w:color w:val="000000"/>
          <w:sz w:val="28"/>
        </w:rPr>
        <w:t xml:space="preserve">
      Заседания Комиссии и ее секций правомочны при наличии двух третей от общего числа их членов. Решения Комиссии оформляются протоколом.  </w:t>
      </w:r>
    </w:p>
    <w:bookmarkEnd w:id="46"/>
    <w:bookmarkStart w:name="z48" w:id="47"/>
    <w:p>
      <w:pPr>
        <w:spacing w:after="0"/>
        <w:ind w:left="0"/>
        <w:jc w:val="both"/>
      </w:pPr>
      <w:r>
        <w:rPr>
          <w:rFonts w:ascii="Times New Roman"/>
          <w:b w:val="false"/>
          <w:i w:val="false"/>
          <w:color w:val="000000"/>
          <w:sz w:val="28"/>
        </w:rPr>
        <w:t xml:space="preserve">
      9. Решения Комиссии принимаются по каждой номинации простым большинством голосов: </w:t>
      </w:r>
      <w:r>
        <w:br/>
      </w:r>
      <w:r>
        <w:rPr>
          <w:rFonts w:ascii="Times New Roman"/>
          <w:b w:val="false"/>
          <w:i w:val="false"/>
          <w:color w:val="000000"/>
          <w:sz w:val="28"/>
        </w:rPr>
        <w:t xml:space="preserve">
      при предварительном отборе открытым голосованием; </w:t>
      </w:r>
      <w:r>
        <w:br/>
      </w:r>
      <w:r>
        <w:rPr>
          <w:rFonts w:ascii="Times New Roman"/>
          <w:b w:val="false"/>
          <w:i w:val="false"/>
          <w:color w:val="000000"/>
          <w:sz w:val="28"/>
        </w:rPr>
        <w:t xml:space="preserve">
      при окончательном отборе тайным голосованием. </w:t>
      </w:r>
      <w:r>
        <w:br/>
      </w:r>
      <w:r>
        <w:rPr>
          <w:rFonts w:ascii="Times New Roman"/>
          <w:b w:val="false"/>
          <w:i w:val="false"/>
          <w:color w:val="000000"/>
          <w:sz w:val="28"/>
        </w:rPr>
        <w:t xml:space="preserve">
      Если по итогам тайного голосования одинаковое количество голосов набирает более чем одна работа, решающим является голос председателя.  </w:t>
      </w:r>
    </w:p>
    <w:bookmarkEnd w:id="47"/>
    <w:bookmarkStart w:name="z49" w:id="48"/>
    <w:p>
      <w:pPr>
        <w:spacing w:after="0"/>
        <w:ind w:left="0"/>
        <w:jc w:val="both"/>
      </w:pPr>
      <w:r>
        <w:rPr>
          <w:rFonts w:ascii="Times New Roman"/>
          <w:b w:val="false"/>
          <w:i w:val="false"/>
          <w:color w:val="000000"/>
          <w:sz w:val="28"/>
        </w:rPr>
        <w:t xml:space="preserve">
      10. В случае выдвижения на соискание Государственной премии работ членов Комиссии последние не принимают участия в работе Комиссии и ее секций.  </w:t>
      </w:r>
    </w:p>
    <w:bookmarkEnd w:id="48"/>
    <w:bookmarkStart w:name="z50" w:id="49"/>
    <w:p>
      <w:pPr>
        <w:spacing w:after="0"/>
        <w:ind w:left="0"/>
        <w:jc w:val="both"/>
      </w:pPr>
      <w:r>
        <w:rPr>
          <w:rFonts w:ascii="Times New Roman"/>
          <w:b w:val="false"/>
          <w:i w:val="false"/>
          <w:color w:val="000000"/>
          <w:sz w:val="28"/>
        </w:rPr>
        <w:t xml:space="preserve">
      11. Комиссия осуществляет следующие функции: </w:t>
      </w:r>
      <w:r>
        <w:br/>
      </w:r>
      <w:r>
        <w:rPr>
          <w:rFonts w:ascii="Times New Roman"/>
          <w:b w:val="false"/>
          <w:i w:val="false"/>
          <w:color w:val="000000"/>
          <w:sz w:val="28"/>
        </w:rPr>
        <w:t xml:space="preserve">
      производит предварительный и окончательный отбор работ, выдвигаемых на соискание Государственной премии; </w:t>
      </w:r>
      <w:r>
        <w:br/>
      </w:r>
      <w:r>
        <w:rPr>
          <w:rFonts w:ascii="Times New Roman"/>
          <w:b w:val="false"/>
          <w:i w:val="false"/>
          <w:color w:val="000000"/>
          <w:sz w:val="28"/>
        </w:rPr>
        <w:t>
      привлекает к рецензированию работ, выдвигаемых на соискание Государственной премии, специалистов в области литературы и искусства;</w:t>
      </w:r>
      <w:r>
        <w:br/>
      </w:r>
      <w:r>
        <w:rPr>
          <w:rFonts w:ascii="Times New Roman"/>
          <w:b w:val="false"/>
          <w:i w:val="false"/>
          <w:color w:val="000000"/>
          <w:sz w:val="28"/>
        </w:rPr>
        <w:t xml:space="preserve">
      направляет членов Комиссии для ознакомления с работами, выдвигаемыми на соискание Государственной премии, к месту их расположения.  </w:t>
      </w:r>
    </w:p>
    <w:bookmarkEnd w:id="49"/>
    <w:bookmarkStart w:name="z51" w:id="50"/>
    <w:p>
      <w:pPr>
        <w:spacing w:after="0"/>
        <w:ind w:left="0"/>
        <w:jc w:val="both"/>
      </w:pPr>
      <w:r>
        <w:rPr>
          <w:rFonts w:ascii="Times New Roman"/>
          <w:b w:val="false"/>
          <w:i w:val="false"/>
          <w:color w:val="000000"/>
          <w:sz w:val="28"/>
        </w:rPr>
        <w:t xml:space="preserve">
      12. Рабочий орган Комиссии осуществляет следующие функции: </w:t>
      </w:r>
      <w:r>
        <w:br/>
      </w:r>
      <w:r>
        <w:rPr>
          <w:rFonts w:ascii="Times New Roman"/>
          <w:b w:val="false"/>
          <w:i w:val="false"/>
          <w:color w:val="000000"/>
          <w:sz w:val="28"/>
        </w:rPr>
        <w:t xml:space="preserve">
      вырабатывает общие требования к оформлению работ, выдвигаемых на соискание Государственной премии; </w:t>
      </w:r>
      <w:r>
        <w:br/>
      </w:r>
      <w:r>
        <w:rPr>
          <w:rFonts w:ascii="Times New Roman"/>
          <w:b w:val="false"/>
          <w:i w:val="false"/>
          <w:color w:val="000000"/>
          <w:sz w:val="28"/>
        </w:rPr>
        <w:t xml:space="preserve">
      от имени Комиссии в год присуждения Государственной премии публикует в средствах массовой информации объявление о приеме работ на соискание Государственной премии, требования по их оформлению; </w:t>
      </w:r>
      <w:r>
        <w:br/>
      </w:r>
      <w:r>
        <w:rPr>
          <w:rFonts w:ascii="Times New Roman"/>
          <w:b w:val="false"/>
          <w:i w:val="false"/>
          <w:color w:val="000000"/>
          <w:sz w:val="28"/>
        </w:rPr>
        <w:t xml:space="preserve">
      осуществляет прием и регистрацию работ от претендентов на соискание Государственной премии; </w:t>
      </w:r>
      <w:r>
        <w:br/>
      </w:r>
      <w:r>
        <w:rPr>
          <w:rFonts w:ascii="Times New Roman"/>
          <w:b w:val="false"/>
          <w:i w:val="false"/>
          <w:color w:val="000000"/>
          <w:sz w:val="28"/>
        </w:rPr>
        <w:t xml:space="preserve">
      публикует в средствах массовой информации в целях широкого обсуждения список работ, прошедших предварительный отбор, с указанием авторов и организаций, выдвинувших эти работы; </w:t>
      </w:r>
      <w:r>
        <w:br/>
      </w:r>
      <w:r>
        <w:rPr>
          <w:rFonts w:ascii="Times New Roman"/>
          <w:b w:val="false"/>
          <w:i w:val="false"/>
          <w:color w:val="000000"/>
          <w:sz w:val="28"/>
        </w:rPr>
        <w:t xml:space="preserve">
      проводит анализ поступивших отзывов на работы, выдвинутые на соискание Государственной премии, и результаты представляет Комиссии; </w:t>
      </w:r>
      <w:r>
        <w:br/>
      </w:r>
      <w:r>
        <w:rPr>
          <w:rFonts w:ascii="Times New Roman"/>
          <w:b w:val="false"/>
          <w:i w:val="false"/>
          <w:color w:val="000000"/>
          <w:sz w:val="28"/>
        </w:rPr>
        <w:t>
      по итогам рассмотрения Комиссией представленных работ разрабатывает в </w:t>
      </w:r>
      <w:r>
        <w:rPr>
          <w:rFonts w:ascii="Times New Roman"/>
          <w:b w:val="false"/>
          <w:i w:val="false"/>
          <w:color w:val="000000"/>
          <w:sz w:val="28"/>
        </w:rPr>
        <w:t>установленном</w:t>
      </w:r>
      <w:r>
        <w:rPr>
          <w:rFonts w:ascii="Times New Roman"/>
          <w:b w:val="false"/>
          <w:i w:val="false"/>
          <w:color w:val="000000"/>
          <w:sz w:val="28"/>
        </w:rPr>
        <w:t xml:space="preserve"> порядке проект акта Президента Республики Казахстан о присуждении Государственной премии; </w:t>
      </w:r>
      <w:r>
        <w:br/>
      </w:r>
      <w:r>
        <w:rPr>
          <w:rFonts w:ascii="Times New Roman"/>
          <w:b w:val="false"/>
          <w:i w:val="false"/>
          <w:color w:val="000000"/>
          <w:sz w:val="28"/>
        </w:rPr>
        <w:t xml:space="preserve">
      обеспечивает оформление дипломов и изготовление нагрудных знаков лауреатов Государственной премии, выплату лауреатам денежного вознаграждения Государственной премии. </w:t>
      </w:r>
    </w:p>
    <w:bookmarkEnd w:id="50"/>
    <w:bookmarkStart w:name="z52" w:id="51"/>
    <w:p>
      <w:pPr>
        <w:spacing w:after="0"/>
        <w:ind w:left="0"/>
        <w:jc w:val="both"/>
      </w:pPr>
      <w:r>
        <w:rPr>
          <w:rFonts w:ascii="Times New Roman"/>
          <w:b w:val="false"/>
          <w:i w:val="false"/>
          <w:color w:val="000000"/>
          <w:sz w:val="28"/>
        </w:rPr>
        <w:t xml:space="preserve">
      13. Решение о прекращении деятельности Комиссии принимает Президент Республики Казахстан. </w:t>
      </w:r>
    </w:p>
    <w:bookmarkEnd w:id="51"/>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13 августа 2007 года N 381 </w:t>
      </w:r>
    </w:p>
    <w:bookmarkStart w:name="z53" w:id="52"/>
    <w:p>
      <w:pPr>
        <w:spacing w:after="0"/>
        <w:ind w:left="0"/>
        <w:jc w:val="left"/>
      </w:pPr>
      <w:r>
        <w:rPr>
          <w:rFonts w:ascii="Times New Roman"/>
          <w:b/>
          <w:i w:val="false"/>
          <w:color w:val="000000"/>
        </w:rPr>
        <w:t xml:space="preserve"> 
СОСТАВ</w:t>
      </w:r>
      <w:r>
        <w:br/>
      </w:r>
      <w:r>
        <w:rPr>
          <w:rFonts w:ascii="Times New Roman"/>
          <w:b/>
          <w:i w:val="false"/>
          <w:color w:val="000000"/>
        </w:rPr>
        <w:t>
Комиссии по присуждению Государственной премии</w:t>
      </w:r>
      <w:r>
        <w:br/>
      </w:r>
      <w:r>
        <w:rPr>
          <w:rFonts w:ascii="Times New Roman"/>
          <w:b/>
          <w:i w:val="false"/>
          <w:color w:val="000000"/>
        </w:rPr>
        <w:t>
Республики Казахстан в области науки и техники</w:t>
      </w:r>
    </w:p>
    <w:bookmarkEnd w:id="52"/>
    <w:p>
      <w:pPr>
        <w:spacing w:after="0"/>
        <w:ind w:left="0"/>
        <w:jc w:val="both"/>
      </w:pPr>
      <w:r>
        <w:rPr>
          <w:rFonts w:ascii="Times New Roman"/>
          <w:b w:val="false"/>
          <w:i w:val="false"/>
          <w:color w:val="ff0000"/>
          <w:sz w:val="28"/>
        </w:rPr>
        <w:t xml:space="preserve">      Сноска. Состав в редакции Указа Президента РК от 13.03.2012 </w:t>
      </w:r>
      <w:r>
        <w:rPr>
          <w:rFonts w:ascii="Times New Roman"/>
          <w:b w:val="false"/>
          <w:i w:val="false"/>
          <w:color w:val="ff0000"/>
          <w:sz w:val="28"/>
        </w:rPr>
        <w:t>№ 284</w:t>
      </w:r>
      <w:r>
        <w:rPr>
          <w:rFonts w:ascii="Times New Roman"/>
          <w:b w:val="false"/>
          <w:i w:val="false"/>
          <w:color w:val="ff0000"/>
          <w:sz w:val="28"/>
        </w:rPr>
        <w:t xml:space="preserve">; с изменениями, внесенными Указом Президента РК от 17.09.2014 </w:t>
      </w:r>
      <w:r>
        <w:rPr>
          <w:rFonts w:ascii="Times New Roman"/>
          <w:b w:val="false"/>
          <w:i w:val="false"/>
          <w:color w:val="ff0000"/>
          <w:sz w:val="28"/>
        </w:rPr>
        <w:t>№ 911</w:t>
      </w:r>
      <w:r>
        <w:rPr>
          <w:rFonts w:ascii="Times New Roman"/>
          <w:b w:val="false"/>
          <w:i w:val="false"/>
          <w:color w:val="ff0000"/>
          <w:sz w:val="28"/>
        </w:rPr>
        <w:t>.</w:t>
      </w:r>
    </w:p>
    <w:p>
      <w:pPr>
        <w:spacing w:after="0"/>
        <w:ind w:left="0"/>
        <w:jc w:val="both"/>
      </w:pPr>
      <w:r>
        <w:rPr>
          <w:rFonts w:ascii="Times New Roman"/>
          <w:b w:val="false"/>
          <w:i w:val="false"/>
          <w:color w:val="000000"/>
          <w:sz w:val="28"/>
        </w:rPr>
        <w:t>Государственный секретарь Республики             - председатель</w:t>
      </w:r>
      <w:r>
        <w:br/>
      </w:r>
      <w:r>
        <w:rPr>
          <w:rFonts w:ascii="Times New Roman"/>
          <w:b w:val="false"/>
          <w:i w:val="false"/>
          <w:color w:val="000000"/>
          <w:sz w:val="28"/>
        </w:rPr>
        <w:t>
Казахстан</w:t>
      </w:r>
    </w:p>
    <w:p>
      <w:pPr>
        <w:spacing w:after="0"/>
        <w:ind w:left="0"/>
        <w:jc w:val="both"/>
      </w:pPr>
      <w:r>
        <w:rPr>
          <w:rFonts w:ascii="Times New Roman"/>
          <w:b w:val="false"/>
          <w:i w:val="false"/>
          <w:color w:val="000000"/>
          <w:sz w:val="28"/>
        </w:rPr>
        <w:t>заместитель Руководителя Администрации           - заместитель</w:t>
      </w:r>
      <w:r>
        <w:br/>
      </w:r>
      <w:r>
        <w:rPr>
          <w:rFonts w:ascii="Times New Roman"/>
          <w:b w:val="false"/>
          <w:i w:val="false"/>
          <w:color w:val="000000"/>
          <w:sz w:val="28"/>
        </w:rPr>
        <w:t>
Президента Республики Казахстан                    председателя</w:t>
      </w:r>
    </w:p>
    <w:p>
      <w:pPr>
        <w:spacing w:after="0"/>
        <w:ind w:left="0"/>
        <w:jc w:val="both"/>
      </w:pPr>
      <w:r>
        <w:rPr>
          <w:rFonts w:ascii="Times New Roman"/>
          <w:b w:val="false"/>
          <w:i w:val="false"/>
          <w:color w:val="000000"/>
          <w:sz w:val="28"/>
        </w:rPr>
        <w:t xml:space="preserve">Министр образования и науки Республики           - заместитель </w:t>
      </w:r>
      <w:r>
        <w:br/>
      </w:r>
      <w:r>
        <w:rPr>
          <w:rFonts w:ascii="Times New Roman"/>
          <w:b w:val="false"/>
          <w:i w:val="false"/>
          <w:color w:val="000000"/>
          <w:sz w:val="28"/>
        </w:rPr>
        <w:t>
Казахстан                                          председателя</w:t>
      </w:r>
    </w:p>
    <w:p>
      <w:pPr>
        <w:spacing w:after="0"/>
        <w:ind w:left="0"/>
        <w:jc w:val="both"/>
      </w:pPr>
      <w:r>
        <w:rPr>
          <w:rFonts w:ascii="Times New Roman"/>
          <w:b w:val="false"/>
          <w:i w:val="false"/>
          <w:color w:val="000000"/>
          <w:sz w:val="28"/>
        </w:rPr>
        <w:t>вице-министр образования и науки                  - секретарь</w:t>
      </w:r>
      <w:r>
        <w:br/>
      </w:r>
      <w:r>
        <w:rPr>
          <w:rFonts w:ascii="Times New Roman"/>
          <w:b w:val="false"/>
          <w:i w:val="false"/>
          <w:color w:val="000000"/>
          <w:sz w:val="28"/>
        </w:rPr>
        <w:t>
Республики Казахстан</w:t>
      </w:r>
    </w:p>
    <w:bookmarkStart w:name="z66" w:id="53"/>
    <w:p>
      <w:pPr>
        <w:spacing w:after="0"/>
        <w:ind w:left="0"/>
        <w:jc w:val="both"/>
      </w:pPr>
      <w:r>
        <w:rPr>
          <w:rFonts w:ascii="Times New Roman"/>
          <w:b w:val="false"/>
          <w:i w:val="false"/>
          <w:color w:val="000000"/>
          <w:sz w:val="28"/>
        </w:rPr>
        <w:t>
члены Комиссии:</w:t>
      </w:r>
    </w:p>
    <w:bookmarkEnd w:id="53"/>
    <w:p>
      <w:pPr>
        <w:spacing w:after="0"/>
        <w:ind w:left="0"/>
        <w:jc w:val="both"/>
      </w:pPr>
      <w:r>
        <w:rPr>
          <w:rFonts w:ascii="Times New Roman"/>
          <w:b w:val="false"/>
          <w:i w:val="false"/>
          <w:color w:val="000000"/>
          <w:sz w:val="28"/>
        </w:rPr>
        <w:t>Министр сельского хозяйства Республики Казахстан</w:t>
      </w:r>
    </w:p>
    <w:p>
      <w:pPr>
        <w:spacing w:after="0"/>
        <w:ind w:left="0"/>
        <w:jc w:val="both"/>
      </w:pPr>
      <w:r>
        <w:rPr>
          <w:rFonts w:ascii="Times New Roman"/>
          <w:b w:val="false"/>
          <w:i w:val="false"/>
          <w:color w:val="000000"/>
          <w:sz w:val="28"/>
        </w:rPr>
        <w:t>Министр здравоохранения и социального развития Республики Казахстан</w:t>
      </w:r>
    </w:p>
    <w:p>
      <w:pPr>
        <w:spacing w:after="0"/>
        <w:ind w:left="0"/>
        <w:jc w:val="both"/>
      </w:pPr>
      <w:r>
        <w:rPr>
          <w:rFonts w:ascii="Times New Roman"/>
          <w:b w:val="false"/>
          <w:i w:val="false"/>
          <w:color w:val="000000"/>
          <w:sz w:val="28"/>
        </w:rPr>
        <w:t>Министр по инвестициям и развитию Республики Казахстан</w:t>
      </w:r>
    </w:p>
    <w:p>
      <w:pPr>
        <w:spacing w:after="0"/>
        <w:ind w:left="0"/>
        <w:jc w:val="both"/>
      </w:pPr>
      <w:r>
        <w:rPr>
          <w:rFonts w:ascii="Times New Roman"/>
          <w:b w:val="false"/>
          <w:i w:val="false"/>
          <w:color w:val="000000"/>
          <w:sz w:val="28"/>
        </w:rPr>
        <w:t>председатель Комитета науки Министерства образования и науки Республики Казахстан</w:t>
      </w:r>
    </w:p>
    <w:p>
      <w:pPr>
        <w:spacing w:after="0"/>
        <w:ind w:left="0"/>
        <w:jc w:val="both"/>
      </w:pPr>
      <w:r>
        <w:rPr>
          <w:rFonts w:ascii="Times New Roman"/>
          <w:b w:val="false"/>
          <w:i w:val="false"/>
          <w:color w:val="000000"/>
          <w:sz w:val="28"/>
        </w:rPr>
        <w:t>президент Республиканского общественного объединения «Национальная академия наук Республики Казахстан»</w:t>
      </w:r>
    </w:p>
    <w:p>
      <w:pPr>
        <w:spacing w:after="0"/>
        <w:ind w:left="0"/>
        <w:jc w:val="both"/>
      </w:pPr>
      <w:r>
        <w:rPr>
          <w:rFonts w:ascii="Times New Roman"/>
          <w:b w:val="false"/>
          <w:i w:val="false"/>
          <w:color w:val="000000"/>
          <w:sz w:val="28"/>
        </w:rPr>
        <w:t>Адекенов                    - президент акционерного общества</w:t>
      </w:r>
      <w:r>
        <w:br/>
      </w:r>
      <w:r>
        <w:rPr>
          <w:rFonts w:ascii="Times New Roman"/>
          <w:b w:val="false"/>
          <w:i w:val="false"/>
          <w:color w:val="000000"/>
          <w:sz w:val="28"/>
        </w:rPr>
        <w:t>
Сергазы Мынжасарович          «Международный научно-производственный</w:t>
      </w:r>
      <w:r>
        <w:br/>
      </w:r>
      <w:r>
        <w:rPr>
          <w:rFonts w:ascii="Times New Roman"/>
          <w:b w:val="false"/>
          <w:i w:val="false"/>
          <w:color w:val="000000"/>
          <w:sz w:val="28"/>
        </w:rPr>
        <w:t>
                              холдинг «Фитохимия», академик</w:t>
      </w:r>
      <w:r>
        <w:br/>
      </w:r>
      <w:r>
        <w:rPr>
          <w:rFonts w:ascii="Times New Roman"/>
          <w:b w:val="false"/>
          <w:i w:val="false"/>
          <w:color w:val="000000"/>
          <w:sz w:val="28"/>
        </w:rPr>
        <w:t>
                              Национальной академии наук Республики</w:t>
      </w:r>
      <w:r>
        <w:br/>
      </w:r>
      <w:r>
        <w:rPr>
          <w:rFonts w:ascii="Times New Roman"/>
          <w:b w:val="false"/>
          <w:i w:val="false"/>
          <w:color w:val="000000"/>
          <w:sz w:val="28"/>
        </w:rPr>
        <w:t>
                              Казахстан, доктор химических наук,</w:t>
      </w:r>
      <w:r>
        <w:br/>
      </w:r>
      <w:r>
        <w:rPr>
          <w:rFonts w:ascii="Times New Roman"/>
          <w:b w:val="false"/>
          <w:i w:val="false"/>
          <w:color w:val="000000"/>
          <w:sz w:val="28"/>
        </w:rPr>
        <w:t>
                              профессор (по согласованию)</w:t>
      </w:r>
    </w:p>
    <w:p>
      <w:pPr>
        <w:spacing w:after="0"/>
        <w:ind w:left="0"/>
        <w:jc w:val="both"/>
      </w:pPr>
      <w:r>
        <w:rPr>
          <w:rFonts w:ascii="Times New Roman"/>
          <w:b w:val="false"/>
          <w:i w:val="false"/>
          <w:color w:val="000000"/>
          <w:sz w:val="28"/>
        </w:rPr>
        <w:t>Айтхожина                   - генеральный директор Республиканского</w:t>
      </w:r>
      <w:r>
        <w:br/>
      </w:r>
      <w:r>
        <w:rPr>
          <w:rFonts w:ascii="Times New Roman"/>
          <w:b w:val="false"/>
          <w:i w:val="false"/>
          <w:color w:val="000000"/>
          <w:sz w:val="28"/>
        </w:rPr>
        <w:t>
Нагима Абеновна               государственного предприятия на праве</w:t>
      </w:r>
      <w:r>
        <w:br/>
      </w:r>
      <w:r>
        <w:rPr>
          <w:rFonts w:ascii="Times New Roman"/>
          <w:b w:val="false"/>
          <w:i w:val="false"/>
          <w:color w:val="000000"/>
          <w:sz w:val="28"/>
        </w:rPr>
        <w:t>
                              хозяйственного ведения «Институт</w:t>
      </w:r>
      <w:r>
        <w:br/>
      </w:r>
      <w:r>
        <w:rPr>
          <w:rFonts w:ascii="Times New Roman"/>
          <w:b w:val="false"/>
          <w:i w:val="false"/>
          <w:color w:val="000000"/>
          <w:sz w:val="28"/>
        </w:rPr>
        <w:t>
                              молекулярной биологии и биохимии</w:t>
      </w:r>
      <w:r>
        <w:br/>
      </w:r>
      <w:r>
        <w:rPr>
          <w:rFonts w:ascii="Times New Roman"/>
          <w:b w:val="false"/>
          <w:i w:val="false"/>
          <w:color w:val="000000"/>
          <w:sz w:val="28"/>
        </w:rPr>
        <w:t>
                              им. М.А. Айтхожина» Комитета науки</w:t>
      </w:r>
      <w:r>
        <w:br/>
      </w:r>
      <w:r>
        <w:rPr>
          <w:rFonts w:ascii="Times New Roman"/>
          <w:b w:val="false"/>
          <w:i w:val="false"/>
          <w:color w:val="000000"/>
          <w:sz w:val="28"/>
        </w:rPr>
        <w:t>
                              Министерства образования и науки</w:t>
      </w:r>
      <w:r>
        <w:br/>
      </w:r>
      <w:r>
        <w:rPr>
          <w:rFonts w:ascii="Times New Roman"/>
          <w:b w:val="false"/>
          <w:i w:val="false"/>
          <w:color w:val="000000"/>
          <w:sz w:val="28"/>
        </w:rPr>
        <w:t>
                              Республики Казахстан, доктор</w:t>
      </w:r>
      <w:r>
        <w:br/>
      </w:r>
      <w:r>
        <w:rPr>
          <w:rFonts w:ascii="Times New Roman"/>
          <w:b w:val="false"/>
          <w:i w:val="false"/>
          <w:color w:val="000000"/>
          <w:sz w:val="28"/>
        </w:rPr>
        <w:t>
                              биологических наук, профессор, академик</w:t>
      </w:r>
      <w:r>
        <w:br/>
      </w:r>
      <w:r>
        <w:rPr>
          <w:rFonts w:ascii="Times New Roman"/>
          <w:b w:val="false"/>
          <w:i w:val="false"/>
          <w:color w:val="000000"/>
          <w:sz w:val="28"/>
        </w:rPr>
        <w:t>
                              Национальной академии наук Республики</w:t>
      </w:r>
      <w:r>
        <w:br/>
      </w:r>
      <w:r>
        <w:rPr>
          <w:rFonts w:ascii="Times New Roman"/>
          <w:b w:val="false"/>
          <w:i w:val="false"/>
          <w:color w:val="000000"/>
          <w:sz w:val="28"/>
        </w:rPr>
        <w:t>
                              Казахстан (по согласованию)</w:t>
      </w:r>
    </w:p>
    <w:p>
      <w:pPr>
        <w:spacing w:after="0"/>
        <w:ind w:left="0"/>
        <w:jc w:val="both"/>
      </w:pPr>
      <w:r>
        <w:rPr>
          <w:rFonts w:ascii="Times New Roman"/>
          <w:b w:val="false"/>
          <w:i w:val="false"/>
          <w:color w:val="000000"/>
          <w:sz w:val="28"/>
        </w:rPr>
        <w:t>Аяған                       - директор государственного учреждения</w:t>
      </w:r>
      <w:r>
        <w:br/>
      </w:r>
      <w:r>
        <w:rPr>
          <w:rFonts w:ascii="Times New Roman"/>
          <w:b w:val="false"/>
          <w:i w:val="false"/>
          <w:color w:val="000000"/>
          <w:sz w:val="28"/>
        </w:rPr>
        <w:t>
Бүркітбай Ғелманұлы           «Институт истории государства» Комитета</w:t>
      </w:r>
      <w:r>
        <w:br/>
      </w:r>
      <w:r>
        <w:rPr>
          <w:rFonts w:ascii="Times New Roman"/>
          <w:b w:val="false"/>
          <w:i w:val="false"/>
          <w:color w:val="000000"/>
          <w:sz w:val="28"/>
        </w:rPr>
        <w:t>
                              науки Министерства образования и науки</w:t>
      </w:r>
      <w:r>
        <w:br/>
      </w:r>
      <w:r>
        <w:rPr>
          <w:rFonts w:ascii="Times New Roman"/>
          <w:b w:val="false"/>
          <w:i w:val="false"/>
          <w:color w:val="000000"/>
          <w:sz w:val="28"/>
        </w:rPr>
        <w:t>
                              Республики Казахстан, доктор</w:t>
      </w:r>
      <w:r>
        <w:br/>
      </w:r>
      <w:r>
        <w:rPr>
          <w:rFonts w:ascii="Times New Roman"/>
          <w:b w:val="false"/>
          <w:i w:val="false"/>
          <w:color w:val="000000"/>
          <w:sz w:val="28"/>
        </w:rPr>
        <w:t>
                              исторических наук, профессор</w:t>
      </w:r>
      <w:r>
        <w:br/>
      </w:r>
      <w:r>
        <w:rPr>
          <w:rFonts w:ascii="Times New Roman"/>
          <w:b w:val="false"/>
          <w:i w:val="false"/>
          <w:color w:val="000000"/>
          <w:sz w:val="28"/>
        </w:rPr>
        <w:t>
                              (по согласованию)</w:t>
      </w:r>
    </w:p>
    <w:p>
      <w:pPr>
        <w:spacing w:after="0"/>
        <w:ind w:left="0"/>
        <w:jc w:val="both"/>
      </w:pPr>
      <w:r>
        <w:rPr>
          <w:rFonts w:ascii="Times New Roman"/>
          <w:b w:val="false"/>
          <w:i w:val="false"/>
          <w:color w:val="000000"/>
          <w:sz w:val="28"/>
        </w:rPr>
        <w:t>Байпаков                    - заведующий отделом Республиканского</w:t>
      </w:r>
      <w:r>
        <w:br/>
      </w:r>
      <w:r>
        <w:rPr>
          <w:rFonts w:ascii="Times New Roman"/>
          <w:b w:val="false"/>
          <w:i w:val="false"/>
          <w:color w:val="000000"/>
          <w:sz w:val="28"/>
        </w:rPr>
        <w:t>
Карл Молдахметович            государственного казенного предприятия</w:t>
      </w:r>
      <w:r>
        <w:br/>
      </w:r>
      <w:r>
        <w:rPr>
          <w:rFonts w:ascii="Times New Roman"/>
          <w:b w:val="false"/>
          <w:i w:val="false"/>
          <w:color w:val="000000"/>
          <w:sz w:val="28"/>
        </w:rPr>
        <w:t>
                              «Институт археологии имени</w:t>
      </w:r>
      <w:r>
        <w:br/>
      </w:r>
      <w:r>
        <w:rPr>
          <w:rFonts w:ascii="Times New Roman"/>
          <w:b w:val="false"/>
          <w:i w:val="false"/>
          <w:color w:val="000000"/>
          <w:sz w:val="28"/>
        </w:rPr>
        <w:t>
                              А.Х. Маргулана» Комитета науки</w:t>
      </w:r>
      <w:r>
        <w:br/>
      </w:r>
      <w:r>
        <w:rPr>
          <w:rFonts w:ascii="Times New Roman"/>
          <w:b w:val="false"/>
          <w:i w:val="false"/>
          <w:color w:val="000000"/>
          <w:sz w:val="28"/>
        </w:rPr>
        <w:t>
                              Министерства образования и науки</w:t>
      </w:r>
      <w:r>
        <w:br/>
      </w:r>
      <w:r>
        <w:rPr>
          <w:rFonts w:ascii="Times New Roman"/>
          <w:b w:val="false"/>
          <w:i w:val="false"/>
          <w:color w:val="000000"/>
          <w:sz w:val="28"/>
        </w:rPr>
        <w:t>
                              Республики Казахстан, академик</w:t>
      </w:r>
      <w:r>
        <w:br/>
      </w:r>
      <w:r>
        <w:rPr>
          <w:rFonts w:ascii="Times New Roman"/>
          <w:b w:val="false"/>
          <w:i w:val="false"/>
          <w:color w:val="000000"/>
          <w:sz w:val="28"/>
        </w:rPr>
        <w:t>
                              Национальной академии наук Республики</w:t>
      </w:r>
      <w:r>
        <w:br/>
      </w:r>
      <w:r>
        <w:rPr>
          <w:rFonts w:ascii="Times New Roman"/>
          <w:b w:val="false"/>
          <w:i w:val="false"/>
          <w:color w:val="000000"/>
          <w:sz w:val="28"/>
        </w:rPr>
        <w:t>
                              Казахстан, доктор исторических наук,</w:t>
      </w:r>
      <w:r>
        <w:br/>
      </w:r>
      <w:r>
        <w:rPr>
          <w:rFonts w:ascii="Times New Roman"/>
          <w:b w:val="false"/>
          <w:i w:val="false"/>
          <w:color w:val="000000"/>
          <w:sz w:val="28"/>
        </w:rPr>
        <w:t>
                              профессор (по согласованию)</w:t>
      </w:r>
    </w:p>
    <w:p>
      <w:pPr>
        <w:spacing w:after="0"/>
        <w:ind w:left="0"/>
        <w:jc w:val="both"/>
      </w:pPr>
      <w:r>
        <w:rPr>
          <w:rFonts w:ascii="Times New Roman"/>
          <w:b w:val="false"/>
          <w:i w:val="false"/>
          <w:color w:val="000000"/>
          <w:sz w:val="28"/>
        </w:rPr>
        <w:t>Бишимбаев                   - доктор технических наук, академик</w:t>
      </w:r>
      <w:r>
        <w:br/>
      </w:r>
      <w:r>
        <w:rPr>
          <w:rFonts w:ascii="Times New Roman"/>
          <w:b w:val="false"/>
          <w:i w:val="false"/>
          <w:color w:val="000000"/>
          <w:sz w:val="28"/>
        </w:rPr>
        <w:t>
Валихан Козыкеевич            Национальной академии наук Республики</w:t>
      </w:r>
      <w:r>
        <w:br/>
      </w:r>
      <w:r>
        <w:rPr>
          <w:rFonts w:ascii="Times New Roman"/>
          <w:b w:val="false"/>
          <w:i w:val="false"/>
          <w:color w:val="000000"/>
          <w:sz w:val="28"/>
        </w:rPr>
        <w:t>
                              Казахстан, депутат Мажилиса Парламента</w:t>
      </w:r>
      <w:r>
        <w:br/>
      </w:r>
      <w:r>
        <w:rPr>
          <w:rFonts w:ascii="Times New Roman"/>
          <w:b w:val="false"/>
          <w:i w:val="false"/>
          <w:color w:val="000000"/>
          <w:sz w:val="28"/>
        </w:rPr>
        <w:t>
                              Республики Казахстан (по согласованию)</w:t>
      </w:r>
    </w:p>
    <w:p>
      <w:pPr>
        <w:spacing w:after="0"/>
        <w:ind w:left="0"/>
        <w:jc w:val="both"/>
      </w:pPr>
      <w:r>
        <w:rPr>
          <w:rFonts w:ascii="Times New Roman"/>
          <w:b w:val="false"/>
          <w:i w:val="false"/>
          <w:color w:val="000000"/>
          <w:sz w:val="28"/>
        </w:rPr>
        <w:t>Данаев                      - директор Института механики и</w:t>
      </w:r>
      <w:r>
        <w:br/>
      </w:r>
      <w:r>
        <w:rPr>
          <w:rFonts w:ascii="Times New Roman"/>
          <w:b w:val="false"/>
          <w:i w:val="false"/>
          <w:color w:val="000000"/>
          <w:sz w:val="28"/>
        </w:rPr>
        <w:t>
Наргозы Турсынбаевич          математики Республиканского</w:t>
      </w:r>
      <w:r>
        <w:br/>
      </w:r>
      <w:r>
        <w:rPr>
          <w:rFonts w:ascii="Times New Roman"/>
          <w:b w:val="false"/>
          <w:i w:val="false"/>
          <w:color w:val="000000"/>
          <w:sz w:val="28"/>
        </w:rPr>
        <w:t>
                              государственного предприятия на праве</w:t>
      </w:r>
      <w:r>
        <w:br/>
      </w:r>
      <w:r>
        <w:rPr>
          <w:rFonts w:ascii="Times New Roman"/>
          <w:b w:val="false"/>
          <w:i w:val="false"/>
          <w:color w:val="000000"/>
          <w:sz w:val="28"/>
        </w:rPr>
        <w:t>
                              хозяйственного ведения «Казахский</w:t>
      </w:r>
      <w:r>
        <w:br/>
      </w:r>
      <w:r>
        <w:rPr>
          <w:rFonts w:ascii="Times New Roman"/>
          <w:b w:val="false"/>
          <w:i w:val="false"/>
          <w:color w:val="000000"/>
          <w:sz w:val="28"/>
        </w:rPr>
        <w:t>
                              национальный университет имени</w:t>
      </w:r>
      <w:r>
        <w:br/>
      </w:r>
      <w:r>
        <w:rPr>
          <w:rFonts w:ascii="Times New Roman"/>
          <w:b w:val="false"/>
          <w:i w:val="false"/>
          <w:color w:val="000000"/>
          <w:sz w:val="28"/>
        </w:rPr>
        <w:t>
                              аль-Фараби» Министерства образования и</w:t>
      </w:r>
      <w:r>
        <w:br/>
      </w:r>
      <w:r>
        <w:rPr>
          <w:rFonts w:ascii="Times New Roman"/>
          <w:b w:val="false"/>
          <w:i w:val="false"/>
          <w:color w:val="000000"/>
          <w:sz w:val="28"/>
        </w:rPr>
        <w:t>
                              науки Республики Казахстан, доктор</w:t>
      </w:r>
      <w:r>
        <w:br/>
      </w:r>
      <w:r>
        <w:rPr>
          <w:rFonts w:ascii="Times New Roman"/>
          <w:b w:val="false"/>
          <w:i w:val="false"/>
          <w:color w:val="000000"/>
          <w:sz w:val="28"/>
        </w:rPr>
        <w:t>
                              физико-математических наук, профессор</w:t>
      </w:r>
      <w:r>
        <w:br/>
      </w:r>
      <w:r>
        <w:rPr>
          <w:rFonts w:ascii="Times New Roman"/>
          <w:b w:val="false"/>
          <w:i w:val="false"/>
          <w:color w:val="000000"/>
          <w:sz w:val="28"/>
        </w:rPr>
        <w:t>
                              (по согласованию)</w:t>
      </w:r>
    </w:p>
    <w:p>
      <w:pPr>
        <w:spacing w:after="0"/>
        <w:ind w:left="0"/>
        <w:jc w:val="both"/>
      </w:pPr>
      <w:r>
        <w:rPr>
          <w:rFonts w:ascii="Times New Roman"/>
          <w:b w:val="false"/>
          <w:i w:val="false"/>
          <w:color w:val="000000"/>
          <w:sz w:val="28"/>
        </w:rPr>
        <w:t>Дюсенбеков                  - председатель Центрально-Казахстанского</w:t>
      </w:r>
      <w:r>
        <w:br/>
      </w:r>
      <w:r>
        <w:rPr>
          <w:rFonts w:ascii="Times New Roman"/>
          <w:b w:val="false"/>
          <w:i w:val="false"/>
          <w:color w:val="000000"/>
          <w:sz w:val="28"/>
        </w:rPr>
        <w:t xml:space="preserve">
Зайролла Дюсенбекович         отделения Республиканского </w:t>
      </w:r>
      <w:r>
        <w:br/>
      </w:r>
      <w:r>
        <w:rPr>
          <w:rFonts w:ascii="Times New Roman"/>
          <w:b w:val="false"/>
          <w:i w:val="false"/>
          <w:color w:val="000000"/>
          <w:sz w:val="28"/>
        </w:rPr>
        <w:t>
                              общественного объединения</w:t>
      </w:r>
      <w:r>
        <w:br/>
      </w:r>
      <w:r>
        <w:rPr>
          <w:rFonts w:ascii="Times New Roman"/>
          <w:b w:val="false"/>
          <w:i w:val="false"/>
          <w:color w:val="000000"/>
          <w:sz w:val="28"/>
        </w:rPr>
        <w:t>
                              «Национальная академия наук Республики</w:t>
      </w:r>
      <w:r>
        <w:br/>
      </w:r>
      <w:r>
        <w:rPr>
          <w:rFonts w:ascii="Times New Roman"/>
          <w:b w:val="false"/>
          <w:i w:val="false"/>
          <w:color w:val="000000"/>
          <w:sz w:val="28"/>
        </w:rPr>
        <w:t>
                              Казахстан», академик Национальной</w:t>
      </w:r>
      <w:r>
        <w:br/>
      </w:r>
      <w:r>
        <w:rPr>
          <w:rFonts w:ascii="Times New Roman"/>
          <w:b w:val="false"/>
          <w:i w:val="false"/>
          <w:color w:val="000000"/>
          <w:sz w:val="28"/>
        </w:rPr>
        <w:t>
                              академии наук Республики Казахстан,</w:t>
      </w:r>
      <w:r>
        <w:br/>
      </w:r>
      <w:r>
        <w:rPr>
          <w:rFonts w:ascii="Times New Roman"/>
          <w:b w:val="false"/>
          <w:i w:val="false"/>
          <w:color w:val="000000"/>
          <w:sz w:val="28"/>
        </w:rPr>
        <w:t>
                              доктор сельскохозяйственных наук,</w:t>
      </w:r>
      <w:r>
        <w:br/>
      </w:r>
      <w:r>
        <w:rPr>
          <w:rFonts w:ascii="Times New Roman"/>
          <w:b w:val="false"/>
          <w:i w:val="false"/>
          <w:color w:val="000000"/>
          <w:sz w:val="28"/>
        </w:rPr>
        <w:t>
                              профессор (по согласованию)</w:t>
      </w:r>
    </w:p>
    <w:p>
      <w:pPr>
        <w:spacing w:after="0"/>
        <w:ind w:left="0"/>
        <w:jc w:val="both"/>
      </w:pPr>
      <w:r>
        <w:rPr>
          <w:rFonts w:ascii="Times New Roman"/>
          <w:b w:val="false"/>
          <w:i w:val="false"/>
          <w:color w:val="000000"/>
          <w:sz w:val="28"/>
        </w:rPr>
        <w:t>Молдабеков                  - академик Национальной академии наук</w:t>
      </w:r>
      <w:r>
        <w:br/>
      </w:r>
      <w:r>
        <w:rPr>
          <w:rFonts w:ascii="Times New Roman"/>
          <w:b w:val="false"/>
          <w:i w:val="false"/>
          <w:color w:val="000000"/>
          <w:sz w:val="28"/>
        </w:rPr>
        <w:t>
Мейрбек Молдабекович          Республики Казахстан, доктор</w:t>
      </w:r>
      <w:r>
        <w:br/>
      </w:r>
      <w:r>
        <w:rPr>
          <w:rFonts w:ascii="Times New Roman"/>
          <w:b w:val="false"/>
          <w:i w:val="false"/>
          <w:color w:val="000000"/>
          <w:sz w:val="28"/>
        </w:rPr>
        <w:t>
                              технических наук, профессор</w:t>
      </w:r>
      <w:r>
        <w:br/>
      </w:r>
      <w:r>
        <w:rPr>
          <w:rFonts w:ascii="Times New Roman"/>
          <w:b w:val="false"/>
          <w:i w:val="false"/>
          <w:color w:val="000000"/>
          <w:sz w:val="28"/>
        </w:rPr>
        <w:t>
                              (по согласованию)</w:t>
      </w:r>
    </w:p>
    <w:p>
      <w:pPr>
        <w:spacing w:after="0"/>
        <w:ind w:left="0"/>
        <w:jc w:val="both"/>
      </w:pPr>
      <w:r>
        <w:rPr>
          <w:rFonts w:ascii="Times New Roman"/>
          <w:b w:val="false"/>
          <w:i w:val="false"/>
          <w:color w:val="000000"/>
          <w:sz w:val="28"/>
        </w:rPr>
        <w:t>Мукашев                     - заведующий лабораторией физики</w:t>
      </w:r>
      <w:r>
        <w:br/>
      </w:r>
      <w:r>
        <w:rPr>
          <w:rFonts w:ascii="Times New Roman"/>
          <w:b w:val="false"/>
          <w:i w:val="false"/>
          <w:color w:val="000000"/>
          <w:sz w:val="28"/>
        </w:rPr>
        <w:t>
Болат Ныгметулы               конденсированных сред и новых</w:t>
      </w:r>
      <w:r>
        <w:br/>
      </w:r>
      <w:r>
        <w:rPr>
          <w:rFonts w:ascii="Times New Roman"/>
          <w:b w:val="false"/>
          <w:i w:val="false"/>
          <w:color w:val="000000"/>
          <w:sz w:val="28"/>
        </w:rPr>
        <w:t>
                              материалов Физико-технического</w:t>
      </w:r>
      <w:r>
        <w:br/>
      </w:r>
      <w:r>
        <w:rPr>
          <w:rFonts w:ascii="Times New Roman"/>
          <w:b w:val="false"/>
          <w:i w:val="false"/>
          <w:color w:val="000000"/>
          <w:sz w:val="28"/>
        </w:rPr>
        <w:t>
                              института акционерного общества «Центр</w:t>
      </w:r>
      <w:r>
        <w:br/>
      </w:r>
      <w:r>
        <w:rPr>
          <w:rFonts w:ascii="Times New Roman"/>
          <w:b w:val="false"/>
          <w:i w:val="false"/>
          <w:color w:val="000000"/>
          <w:sz w:val="28"/>
        </w:rPr>
        <w:t>
                              наук о земле, металлургии и</w:t>
      </w:r>
      <w:r>
        <w:br/>
      </w:r>
      <w:r>
        <w:rPr>
          <w:rFonts w:ascii="Times New Roman"/>
          <w:b w:val="false"/>
          <w:i w:val="false"/>
          <w:color w:val="000000"/>
          <w:sz w:val="28"/>
        </w:rPr>
        <w:t>
                              обогащения», академик Национальной</w:t>
      </w:r>
      <w:r>
        <w:br/>
      </w:r>
      <w:r>
        <w:rPr>
          <w:rFonts w:ascii="Times New Roman"/>
          <w:b w:val="false"/>
          <w:i w:val="false"/>
          <w:color w:val="000000"/>
          <w:sz w:val="28"/>
        </w:rPr>
        <w:t>
                              академии наук Республики Казахстан,</w:t>
      </w:r>
      <w:r>
        <w:br/>
      </w:r>
      <w:r>
        <w:rPr>
          <w:rFonts w:ascii="Times New Roman"/>
          <w:b w:val="false"/>
          <w:i w:val="false"/>
          <w:color w:val="000000"/>
          <w:sz w:val="28"/>
        </w:rPr>
        <w:t>
                              доктор физико-математических наук,</w:t>
      </w:r>
      <w:r>
        <w:br/>
      </w:r>
      <w:r>
        <w:rPr>
          <w:rFonts w:ascii="Times New Roman"/>
          <w:b w:val="false"/>
          <w:i w:val="false"/>
          <w:color w:val="000000"/>
          <w:sz w:val="28"/>
        </w:rPr>
        <w:t>
                              профессор (по согласованию)</w:t>
      </w:r>
    </w:p>
    <w:p>
      <w:pPr>
        <w:spacing w:after="0"/>
        <w:ind w:left="0"/>
        <w:jc w:val="both"/>
      </w:pPr>
      <w:r>
        <w:rPr>
          <w:rFonts w:ascii="Times New Roman"/>
          <w:b w:val="false"/>
          <w:i w:val="false"/>
          <w:color w:val="000000"/>
          <w:sz w:val="28"/>
        </w:rPr>
        <w:t>Надиров                     - первый вице-президент Республиканского</w:t>
      </w:r>
      <w:r>
        <w:br/>
      </w:r>
      <w:r>
        <w:rPr>
          <w:rFonts w:ascii="Times New Roman"/>
          <w:b w:val="false"/>
          <w:i w:val="false"/>
          <w:color w:val="000000"/>
          <w:sz w:val="28"/>
        </w:rPr>
        <w:t>
Надир Каримович               общественного объединения</w:t>
      </w:r>
      <w:r>
        <w:br/>
      </w:r>
      <w:r>
        <w:rPr>
          <w:rFonts w:ascii="Times New Roman"/>
          <w:b w:val="false"/>
          <w:i w:val="false"/>
          <w:color w:val="000000"/>
          <w:sz w:val="28"/>
        </w:rPr>
        <w:t>
                              «Национальная инженерная академия</w:t>
      </w:r>
      <w:r>
        <w:br/>
      </w:r>
      <w:r>
        <w:rPr>
          <w:rFonts w:ascii="Times New Roman"/>
          <w:b w:val="false"/>
          <w:i w:val="false"/>
          <w:color w:val="000000"/>
          <w:sz w:val="28"/>
        </w:rPr>
        <w:t>
                              Республики Казахстан», доктор</w:t>
      </w:r>
      <w:r>
        <w:br/>
      </w:r>
      <w:r>
        <w:rPr>
          <w:rFonts w:ascii="Times New Roman"/>
          <w:b w:val="false"/>
          <w:i w:val="false"/>
          <w:color w:val="000000"/>
          <w:sz w:val="28"/>
        </w:rPr>
        <w:t>
                              химических наук, профессор, академик</w:t>
      </w:r>
      <w:r>
        <w:br/>
      </w:r>
      <w:r>
        <w:rPr>
          <w:rFonts w:ascii="Times New Roman"/>
          <w:b w:val="false"/>
          <w:i w:val="false"/>
          <w:color w:val="000000"/>
          <w:sz w:val="28"/>
        </w:rPr>
        <w:t>
                              Национальной академии наук Республики</w:t>
      </w:r>
      <w:r>
        <w:br/>
      </w:r>
      <w:r>
        <w:rPr>
          <w:rFonts w:ascii="Times New Roman"/>
          <w:b w:val="false"/>
          <w:i w:val="false"/>
          <w:color w:val="000000"/>
          <w:sz w:val="28"/>
        </w:rPr>
        <w:t>
                              Казахстан (по согласованию)</w:t>
      </w:r>
    </w:p>
    <w:p>
      <w:pPr>
        <w:spacing w:after="0"/>
        <w:ind w:left="0"/>
        <w:jc w:val="both"/>
      </w:pPr>
      <w:r>
        <w:rPr>
          <w:rFonts w:ascii="Times New Roman"/>
          <w:b w:val="false"/>
          <w:i w:val="false"/>
          <w:color w:val="000000"/>
          <w:sz w:val="28"/>
        </w:rPr>
        <w:t>Отелбаев                    - профессор кафедры фундаментальной</w:t>
      </w:r>
      <w:r>
        <w:br/>
      </w:r>
      <w:r>
        <w:rPr>
          <w:rFonts w:ascii="Times New Roman"/>
          <w:b w:val="false"/>
          <w:i w:val="false"/>
          <w:color w:val="000000"/>
          <w:sz w:val="28"/>
        </w:rPr>
        <w:t>
Мухтарбай Отелбаевич          и прикладной математики</w:t>
      </w:r>
      <w:r>
        <w:br/>
      </w:r>
      <w:r>
        <w:rPr>
          <w:rFonts w:ascii="Times New Roman"/>
          <w:b w:val="false"/>
          <w:i w:val="false"/>
          <w:color w:val="000000"/>
          <w:sz w:val="28"/>
        </w:rPr>
        <w:t>
                              Республиканского государственного</w:t>
      </w:r>
      <w:r>
        <w:br/>
      </w:r>
      <w:r>
        <w:rPr>
          <w:rFonts w:ascii="Times New Roman"/>
          <w:b w:val="false"/>
          <w:i w:val="false"/>
          <w:color w:val="000000"/>
          <w:sz w:val="28"/>
        </w:rPr>
        <w:t>
                              предприятия на праве хозяйственного</w:t>
      </w:r>
      <w:r>
        <w:br/>
      </w:r>
      <w:r>
        <w:rPr>
          <w:rFonts w:ascii="Times New Roman"/>
          <w:b w:val="false"/>
          <w:i w:val="false"/>
          <w:color w:val="000000"/>
          <w:sz w:val="28"/>
        </w:rPr>
        <w:t>
                              ведения «Евразийский национальный</w:t>
      </w:r>
      <w:r>
        <w:br/>
      </w:r>
      <w:r>
        <w:rPr>
          <w:rFonts w:ascii="Times New Roman"/>
          <w:b w:val="false"/>
          <w:i w:val="false"/>
          <w:color w:val="000000"/>
          <w:sz w:val="28"/>
        </w:rPr>
        <w:t>
                              университет имени Л.Н. Гумилева»</w:t>
      </w:r>
      <w:r>
        <w:br/>
      </w:r>
      <w:r>
        <w:rPr>
          <w:rFonts w:ascii="Times New Roman"/>
          <w:b w:val="false"/>
          <w:i w:val="false"/>
          <w:color w:val="000000"/>
          <w:sz w:val="28"/>
        </w:rPr>
        <w:t>
                              Министерства образования и науки</w:t>
      </w:r>
      <w:r>
        <w:br/>
      </w:r>
      <w:r>
        <w:rPr>
          <w:rFonts w:ascii="Times New Roman"/>
          <w:b w:val="false"/>
          <w:i w:val="false"/>
          <w:color w:val="000000"/>
          <w:sz w:val="28"/>
        </w:rPr>
        <w:t>
                              Республики Казахстан, академик</w:t>
      </w:r>
      <w:r>
        <w:br/>
      </w:r>
      <w:r>
        <w:rPr>
          <w:rFonts w:ascii="Times New Roman"/>
          <w:b w:val="false"/>
          <w:i w:val="false"/>
          <w:color w:val="000000"/>
          <w:sz w:val="28"/>
        </w:rPr>
        <w:t>
                              Национальной академии наук Республики</w:t>
      </w:r>
      <w:r>
        <w:br/>
      </w:r>
      <w:r>
        <w:rPr>
          <w:rFonts w:ascii="Times New Roman"/>
          <w:b w:val="false"/>
          <w:i w:val="false"/>
          <w:color w:val="000000"/>
          <w:sz w:val="28"/>
        </w:rPr>
        <w:t>
                              Казахстан, доктор физико-математических</w:t>
      </w:r>
      <w:r>
        <w:br/>
      </w:r>
      <w:r>
        <w:rPr>
          <w:rFonts w:ascii="Times New Roman"/>
          <w:b w:val="false"/>
          <w:i w:val="false"/>
          <w:color w:val="000000"/>
          <w:sz w:val="28"/>
        </w:rPr>
        <w:t>
                              наук, профессор (по согласованию)</w:t>
      </w:r>
    </w:p>
    <w:p>
      <w:pPr>
        <w:spacing w:after="0"/>
        <w:ind w:left="0"/>
        <w:jc w:val="both"/>
      </w:pPr>
      <w:r>
        <w:rPr>
          <w:rFonts w:ascii="Times New Roman"/>
          <w:b w:val="false"/>
          <w:i w:val="false"/>
          <w:color w:val="000000"/>
          <w:sz w:val="28"/>
        </w:rPr>
        <w:t>Раманкулов                  - генеральный директор Республиканского</w:t>
      </w:r>
      <w:r>
        <w:br/>
      </w:r>
      <w:r>
        <w:rPr>
          <w:rFonts w:ascii="Times New Roman"/>
          <w:b w:val="false"/>
          <w:i w:val="false"/>
          <w:color w:val="000000"/>
          <w:sz w:val="28"/>
        </w:rPr>
        <w:t>
Ерлан Мирхайдарович           государственного предприятия на праве</w:t>
      </w:r>
      <w:r>
        <w:br/>
      </w:r>
      <w:r>
        <w:rPr>
          <w:rFonts w:ascii="Times New Roman"/>
          <w:b w:val="false"/>
          <w:i w:val="false"/>
          <w:color w:val="000000"/>
          <w:sz w:val="28"/>
        </w:rPr>
        <w:t>
                              хозяйственного ведения «Национальный</w:t>
      </w:r>
      <w:r>
        <w:br/>
      </w:r>
      <w:r>
        <w:rPr>
          <w:rFonts w:ascii="Times New Roman"/>
          <w:b w:val="false"/>
          <w:i w:val="false"/>
          <w:color w:val="000000"/>
          <w:sz w:val="28"/>
        </w:rPr>
        <w:t>
                              центр биотехнологии» Комитета науки</w:t>
      </w:r>
      <w:r>
        <w:br/>
      </w:r>
      <w:r>
        <w:rPr>
          <w:rFonts w:ascii="Times New Roman"/>
          <w:b w:val="false"/>
          <w:i w:val="false"/>
          <w:color w:val="000000"/>
          <w:sz w:val="28"/>
        </w:rPr>
        <w:t>
                              Министерства образования и науки</w:t>
      </w:r>
      <w:r>
        <w:br/>
      </w:r>
      <w:r>
        <w:rPr>
          <w:rFonts w:ascii="Times New Roman"/>
          <w:b w:val="false"/>
          <w:i w:val="false"/>
          <w:color w:val="000000"/>
          <w:sz w:val="28"/>
        </w:rPr>
        <w:t>
                              Республики Казахстан, доктор PhD</w:t>
      </w:r>
      <w:r>
        <w:br/>
      </w:r>
      <w:r>
        <w:rPr>
          <w:rFonts w:ascii="Times New Roman"/>
          <w:b w:val="false"/>
          <w:i w:val="false"/>
          <w:color w:val="000000"/>
          <w:sz w:val="28"/>
        </w:rPr>
        <w:t>
                              (по согласованию)</w:t>
      </w:r>
    </w:p>
    <w:p>
      <w:pPr>
        <w:spacing w:after="0"/>
        <w:ind w:left="0"/>
        <w:jc w:val="both"/>
      </w:pPr>
      <w:r>
        <w:rPr>
          <w:rFonts w:ascii="Times New Roman"/>
          <w:b w:val="false"/>
          <w:i w:val="false"/>
          <w:color w:val="000000"/>
          <w:sz w:val="28"/>
        </w:rPr>
        <w:t>Сагадиев                    - доктор экономических наук, профессор,</w:t>
      </w:r>
      <w:r>
        <w:br/>
      </w:r>
      <w:r>
        <w:rPr>
          <w:rFonts w:ascii="Times New Roman"/>
          <w:b w:val="false"/>
          <w:i w:val="false"/>
          <w:color w:val="000000"/>
          <w:sz w:val="28"/>
        </w:rPr>
        <w:t>
Кенжегали Абенович            академик Национальной академии наук</w:t>
      </w:r>
      <w:r>
        <w:br/>
      </w:r>
      <w:r>
        <w:rPr>
          <w:rFonts w:ascii="Times New Roman"/>
          <w:b w:val="false"/>
          <w:i w:val="false"/>
          <w:color w:val="000000"/>
          <w:sz w:val="28"/>
        </w:rPr>
        <w:t>
                              Республики Казахстан (по согласованию)</w:t>
      </w:r>
    </w:p>
    <w:p>
      <w:pPr>
        <w:spacing w:after="0"/>
        <w:ind w:left="0"/>
        <w:jc w:val="both"/>
      </w:pPr>
      <w:r>
        <w:rPr>
          <w:rFonts w:ascii="Times New Roman"/>
          <w:b w:val="false"/>
          <w:i w:val="false"/>
          <w:color w:val="000000"/>
          <w:sz w:val="28"/>
        </w:rPr>
        <w:t>Сулейменов                  - заведующий кафедрой автоматизации</w:t>
      </w:r>
      <w:r>
        <w:br/>
      </w:r>
      <w:r>
        <w:rPr>
          <w:rFonts w:ascii="Times New Roman"/>
          <w:b w:val="false"/>
          <w:i w:val="false"/>
          <w:color w:val="000000"/>
          <w:sz w:val="28"/>
        </w:rPr>
        <w:t>
Батырбек Айтбаевич            технологических процессов и производств</w:t>
      </w:r>
      <w:r>
        <w:br/>
      </w:r>
      <w:r>
        <w:rPr>
          <w:rFonts w:ascii="Times New Roman"/>
          <w:b w:val="false"/>
          <w:i w:val="false"/>
          <w:color w:val="000000"/>
          <w:sz w:val="28"/>
        </w:rPr>
        <w:t>
                              Республиканского государственного</w:t>
      </w:r>
      <w:r>
        <w:br/>
      </w:r>
      <w:r>
        <w:rPr>
          <w:rFonts w:ascii="Times New Roman"/>
          <w:b w:val="false"/>
          <w:i w:val="false"/>
          <w:color w:val="000000"/>
          <w:sz w:val="28"/>
        </w:rPr>
        <w:t>
                              предприятия на праве хозяйственного</w:t>
      </w:r>
      <w:r>
        <w:br/>
      </w:r>
      <w:r>
        <w:rPr>
          <w:rFonts w:ascii="Times New Roman"/>
          <w:b w:val="false"/>
          <w:i w:val="false"/>
          <w:color w:val="000000"/>
          <w:sz w:val="28"/>
        </w:rPr>
        <w:t>
                              ведения «Казахский национальный</w:t>
      </w:r>
      <w:r>
        <w:br/>
      </w:r>
      <w:r>
        <w:rPr>
          <w:rFonts w:ascii="Times New Roman"/>
          <w:b w:val="false"/>
          <w:i w:val="false"/>
          <w:color w:val="000000"/>
          <w:sz w:val="28"/>
        </w:rPr>
        <w:t>
                              технический университет имени</w:t>
      </w:r>
      <w:r>
        <w:br/>
      </w:r>
      <w:r>
        <w:rPr>
          <w:rFonts w:ascii="Times New Roman"/>
          <w:b w:val="false"/>
          <w:i w:val="false"/>
          <w:color w:val="000000"/>
          <w:sz w:val="28"/>
        </w:rPr>
        <w:t>
                              К.И. Сатпаева» Министерства образования</w:t>
      </w:r>
      <w:r>
        <w:br/>
      </w:r>
      <w:r>
        <w:rPr>
          <w:rFonts w:ascii="Times New Roman"/>
          <w:b w:val="false"/>
          <w:i w:val="false"/>
          <w:color w:val="000000"/>
          <w:sz w:val="28"/>
        </w:rPr>
        <w:t>
                              и науки Республики Казахстан, доктор</w:t>
      </w:r>
      <w:r>
        <w:br/>
      </w:r>
      <w:r>
        <w:rPr>
          <w:rFonts w:ascii="Times New Roman"/>
          <w:b w:val="false"/>
          <w:i w:val="false"/>
          <w:color w:val="000000"/>
          <w:sz w:val="28"/>
        </w:rPr>
        <w:t>
                              технических наук, профессор</w:t>
      </w:r>
      <w:r>
        <w:br/>
      </w:r>
      <w:r>
        <w:rPr>
          <w:rFonts w:ascii="Times New Roman"/>
          <w:b w:val="false"/>
          <w:i w:val="false"/>
          <w:color w:val="000000"/>
          <w:sz w:val="28"/>
        </w:rPr>
        <w:t>
                              (по согласованию)</w:t>
      </w:r>
    </w:p>
    <w:p>
      <w:pPr>
        <w:spacing w:after="0"/>
        <w:ind w:left="0"/>
        <w:jc w:val="both"/>
      </w:pPr>
      <w:r>
        <w:rPr>
          <w:rFonts w:ascii="Times New Roman"/>
          <w:b w:val="false"/>
          <w:i w:val="false"/>
          <w:color w:val="000000"/>
          <w:sz w:val="28"/>
        </w:rPr>
        <w:t>Султанов                    - доктор политических наук, профессор</w:t>
      </w:r>
      <w:r>
        <w:br/>
      </w:r>
      <w:r>
        <w:rPr>
          <w:rFonts w:ascii="Times New Roman"/>
          <w:b w:val="false"/>
          <w:i w:val="false"/>
          <w:color w:val="000000"/>
          <w:sz w:val="28"/>
        </w:rPr>
        <w:t>
Куаныш Султанович             Академии государственного управления</w:t>
      </w:r>
      <w:r>
        <w:br/>
      </w:r>
      <w:r>
        <w:rPr>
          <w:rFonts w:ascii="Times New Roman"/>
          <w:b w:val="false"/>
          <w:i w:val="false"/>
          <w:color w:val="000000"/>
          <w:sz w:val="28"/>
        </w:rPr>
        <w:t>
                              при Президенте Республики Казахстан,</w:t>
      </w:r>
      <w:r>
        <w:br/>
      </w:r>
      <w:r>
        <w:rPr>
          <w:rFonts w:ascii="Times New Roman"/>
          <w:b w:val="false"/>
          <w:i w:val="false"/>
          <w:color w:val="000000"/>
          <w:sz w:val="28"/>
        </w:rPr>
        <w:t>
                              депутат Мажилиса Парламента Республики</w:t>
      </w:r>
      <w:r>
        <w:br/>
      </w:r>
      <w:r>
        <w:rPr>
          <w:rFonts w:ascii="Times New Roman"/>
          <w:b w:val="false"/>
          <w:i w:val="false"/>
          <w:color w:val="000000"/>
          <w:sz w:val="28"/>
        </w:rPr>
        <w:t>
                              Казахстан (по согласованию)</w:t>
      </w:r>
    </w:p>
    <w:p>
      <w:pPr>
        <w:spacing w:after="0"/>
        <w:ind w:left="0"/>
        <w:jc w:val="both"/>
      </w:pPr>
      <w:r>
        <w:rPr>
          <w:rFonts w:ascii="Times New Roman"/>
          <w:b w:val="false"/>
          <w:i w:val="false"/>
          <w:color w:val="000000"/>
          <w:sz w:val="28"/>
        </w:rPr>
        <w:t>Сыдыков                     - ректор Республиканского</w:t>
      </w:r>
      <w:r>
        <w:br/>
      </w:r>
      <w:r>
        <w:rPr>
          <w:rFonts w:ascii="Times New Roman"/>
          <w:b w:val="false"/>
          <w:i w:val="false"/>
          <w:color w:val="000000"/>
          <w:sz w:val="28"/>
        </w:rPr>
        <w:t>
Ерлан Батташевич              государственного предприятия на праве</w:t>
      </w:r>
      <w:r>
        <w:br/>
      </w:r>
      <w:r>
        <w:rPr>
          <w:rFonts w:ascii="Times New Roman"/>
          <w:b w:val="false"/>
          <w:i w:val="false"/>
          <w:color w:val="000000"/>
          <w:sz w:val="28"/>
        </w:rPr>
        <w:t>
                              хозяйственного ведения «Евразийский</w:t>
      </w:r>
      <w:r>
        <w:br/>
      </w:r>
      <w:r>
        <w:rPr>
          <w:rFonts w:ascii="Times New Roman"/>
          <w:b w:val="false"/>
          <w:i w:val="false"/>
          <w:color w:val="000000"/>
          <w:sz w:val="28"/>
        </w:rPr>
        <w:t>
                              национальный университет имени</w:t>
      </w:r>
      <w:r>
        <w:br/>
      </w:r>
      <w:r>
        <w:rPr>
          <w:rFonts w:ascii="Times New Roman"/>
          <w:b w:val="false"/>
          <w:i w:val="false"/>
          <w:color w:val="000000"/>
          <w:sz w:val="28"/>
        </w:rPr>
        <w:t>
                              Л.Н. Гумилева» Министерства образования</w:t>
      </w:r>
      <w:r>
        <w:br/>
      </w:r>
      <w:r>
        <w:rPr>
          <w:rFonts w:ascii="Times New Roman"/>
          <w:b w:val="false"/>
          <w:i w:val="false"/>
          <w:color w:val="000000"/>
          <w:sz w:val="28"/>
        </w:rPr>
        <w:t>
                              и науки Республики Казахстан, доктор</w:t>
      </w:r>
      <w:r>
        <w:br/>
      </w:r>
      <w:r>
        <w:rPr>
          <w:rFonts w:ascii="Times New Roman"/>
          <w:b w:val="false"/>
          <w:i w:val="false"/>
          <w:color w:val="000000"/>
          <w:sz w:val="28"/>
        </w:rPr>
        <w:t>
                              исторических наук, профессор</w:t>
      </w:r>
      <w:r>
        <w:br/>
      </w:r>
      <w:r>
        <w:rPr>
          <w:rFonts w:ascii="Times New Roman"/>
          <w:b w:val="false"/>
          <w:i w:val="false"/>
          <w:color w:val="000000"/>
          <w:sz w:val="28"/>
        </w:rPr>
        <w:t>
                              (по согласованию)</w:t>
      </w:r>
    </w:p>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13 августа 2007 года N 381 </w:t>
      </w:r>
    </w:p>
    <w:bookmarkStart w:name="z54" w:id="54"/>
    <w:p>
      <w:pPr>
        <w:spacing w:after="0"/>
        <w:ind w:left="0"/>
        <w:jc w:val="left"/>
      </w:pPr>
      <w:r>
        <w:rPr>
          <w:rFonts w:ascii="Times New Roman"/>
          <w:b/>
          <w:i w:val="false"/>
          <w:color w:val="000000"/>
        </w:rPr>
        <w:t xml:space="preserve"> 
СОСТАВ</w:t>
      </w:r>
      <w:r>
        <w:br/>
      </w:r>
      <w:r>
        <w:rPr>
          <w:rFonts w:ascii="Times New Roman"/>
          <w:b/>
          <w:i w:val="false"/>
          <w:color w:val="000000"/>
        </w:rPr>
        <w:t>
Комиссии по присуждению Государственной премии Республики</w:t>
      </w:r>
      <w:r>
        <w:br/>
      </w:r>
      <w:r>
        <w:rPr>
          <w:rFonts w:ascii="Times New Roman"/>
          <w:b/>
          <w:i w:val="false"/>
          <w:color w:val="000000"/>
        </w:rPr>
        <w:t>
Казахстан в области литературы и искусства</w:t>
      </w:r>
    </w:p>
    <w:bookmarkEnd w:id="54"/>
    <w:p>
      <w:pPr>
        <w:spacing w:after="0"/>
        <w:ind w:left="0"/>
        <w:jc w:val="both"/>
      </w:pPr>
      <w:r>
        <w:rPr>
          <w:rFonts w:ascii="Times New Roman"/>
          <w:b w:val="false"/>
          <w:i w:val="false"/>
          <w:color w:val="ff0000"/>
          <w:sz w:val="28"/>
        </w:rPr>
        <w:t xml:space="preserve">      Сноска. Состав в редакции Указа Президента РК от 13.03.2012 </w:t>
      </w:r>
      <w:r>
        <w:rPr>
          <w:rFonts w:ascii="Times New Roman"/>
          <w:b w:val="false"/>
          <w:i w:val="false"/>
          <w:color w:val="ff0000"/>
          <w:sz w:val="28"/>
        </w:rPr>
        <w:t>№ 284</w:t>
      </w:r>
      <w:r>
        <w:rPr>
          <w:rFonts w:ascii="Times New Roman"/>
          <w:b w:val="false"/>
          <w:i w:val="false"/>
          <w:color w:val="ff0000"/>
          <w:sz w:val="28"/>
        </w:rPr>
        <w:t xml:space="preserve">; с изменениями, внесенными указами Президента РК от 27.03.2013 </w:t>
      </w:r>
      <w:r>
        <w:rPr>
          <w:rFonts w:ascii="Times New Roman"/>
          <w:b w:val="false"/>
          <w:i w:val="false"/>
          <w:color w:val="ff0000"/>
          <w:sz w:val="28"/>
        </w:rPr>
        <w:t>№ 533</w:t>
      </w:r>
      <w:r>
        <w:rPr>
          <w:rFonts w:ascii="Times New Roman"/>
          <w:b w:val="false"/>
          <w:i w:val="false"/>
          <w:color w:val="ff0000"/>
          <w:sz w:val="28"/>
        </w:rPr>
        <w:t xml:space="preserve">; от 12.02.2014 </w:t>
      </w:r>
      <w:r>
        <w:rPr>
          <w:rFonts w:ascii="Times New Roman"/>
          <w:b w:val="false"/>
          <w:i w:val="false"/>
          <w:color w:val="ff0000"/>
          <w:sz w:val="28"/>
        </w:rPr>
        <w:t>№ 750</w:t>
      </w:r>
      <w:r>
        <w:rPr>
          <w:rFonts w:ascii="Times New Roman"/>
          <w:b w:val="false"/>
          <w:i w:val="false"/>
          <w:color w:val="ff0000"/>
          <w:sz w:val="28"/>
        </w:rPr>
        <w:t xml:space="preserve">; от 11.04.2014 </w:t>
      </w:r>
      <w:r>
        <w:rPr>
          <w:rFonts w:ascii="Times New Roman"/>
          <w:b w:val="false"/>
          <w:i w:val="false"/>
          <w:color w:val="ff0000"/>
          <w:sz w:val="28"/>
        </w:rPr>
        <w:t>№ 795</w:t>
      </w:r>
      <w:r>
        <w:rPr>
          <w:rFonts w:ascii="Times New Roman"/>
          <w:b w:val="false"/>
          <w:i w:val="false"/>
          <w:color w:val="ff0000"/>
          <w:sz w:val="28"/>
        </w:rPr>
        <w:t xml:space="preserve">; от 17.09.2014 </w:t>
      </w:r>
      <w:r>
        <w:rPr>
          <w:rFonts w:ascii="Times New Roman"/>
          <w:b w:val="false"/>
          <w:i w:val="false"/>
          <w:color w:val="ff0000"/>
          <w:sz w:val="28"/>
        </w:rPr>
        <w:t>№ 911</w:t>
      </w:r>
      <w:r>
        <w:rPr>
          <w:rFonts w:ascii="Times New Roman"/>
          <w:b w:val="false"/>
          <w:i w:val="false"/>
          <w:color w:val="ff0000"/>
          <w:sz w:val="28"/>
        </w:rPr>
        <w:t>.</w:t>
      </w:r>
    </w:p>
    <w:p>
      <w:pPr>
        <w:spacing w:after="0"/>
        <w:ind w:left="0"/>
        <w:jc w:val="both"/>
      </w:pPr>
      <w:r>
        <w:rPr>
          <w:rFonts w:ascii="Times New Roman"/>
          <w:b w:val="false"/>
          <w:i w:val="false"/>
          <w:color w:val="000000"/>
          <w:sz w:val="28"/>
        </w:rPr>
        <w:t>Государственный секретарь Республики             - председатель</w:t>
      </w:r>
      <w:r>
        <w:br/>
      </w:r>
      <w:r>
        <w:rPr>
          <w:rFonts w:ascii="Times New Roman"/>
          <w:b w:val="false"/>
          <w:i w:val="false"/>
          <w:color w:val="000000"/>
          <w:sz w:val="28"/>
        </w:rPr>
        <w:t>
Казахстан</w:t>
      </w:r>
    </w:p>
    <w:p>
      <w:pPr>
        <w:spacing w:after="0"/>
        <w:ind w:left="0"/>
        <w:jc w:val="both"/>
      </w:pPr>
      <w:r>
        <w:rPr>
          <w:rFonts w:ascii="Times New Roman"/>
          <w:b w:val="false"/>
          <w:i w:val="false"/>
          <w:color w:val="000000"/>
          <w:sz w:val="28"/>
        </w:rPr>
        <w:t>заместитель Руководителя Администрации           - заместитель</w:t>
      </w:r>
      <w:r>
        <w:br/>
      </w:r>
      <w:r>
        <w:rPr>
          <w:rFonts w:ascii="Times New Roman"/>
          <w:b w:val="false"/>
          <w:i w:val="false"/>
          <w:color w:val="000000"/>
          <w:sz w:val="28"/>
        </w:rPr>
        <w:t>
Президента Республики Казахстан                    председателя</w:t>
      </w:r>
    </w:p>
    <w:p>
      <w:pPr>
        <w:spacing w:after="0"/>
        <w:ind w:left="0"/>
        <w:jc w:val="both"/>
      </w:pPr>
      <w:r>
        <w:rPr>
          <w:rFonts w:ascii="Times New Roman"/>
          <w:b w:val="false"/>
          <w:i w:val="false"/>
          <w:color w:val="000000"/>
          <w:sz w:val="28"/>
        </w:rPr>
        <w:t>Министр культуры и спорта Республики Казахстан   - заместитель председателя</w:t>
      </w:r>
    </w:p>
    <w:p>
      <w:pPr>
        <w:spacing w:after="0"/>
        <w:ind w:left="0"/>
        <w:jc w:val="both"/>
      </w:pPr>
      <w:r>
        <w:rPr>
          <w:rFonts w:ascii="Times New Roman"/>
          <w:b w:val="false"/>
          <w:i w:val="false"/>
          <w:color w:val="000000"/>
          <w:sz w:val="28"/>
        </w:rPr>
        <w:t>вице-министр культуры и спорта                   - секретарь</w:t>
      </w:r>
      <w:r>
        <w:br/>
      </w:r>
      <w:r>
        <w:rPr>
          <w:rFonts w:ascii="Times New Roman"/>
          <w:b w:val="false"/>
          <w:i w:val="false"/>
          <w:color w:val="000000"/>
          <w:sz w:val="28"/>
        </w:rPr>
        <w:t>
Республики Казахстан</w:t>
      </w:r>
    </w:p>
    <w:bookmarkStart w:name="z67" w:id="55"/>
    <w:p>
      <w:pPr>
        <w:spacing w:after="0"/>
        <w:ind w:left="0"/>
        <w:jc w:val="both"/>
      </w:pPr>
      <w:r>
        <w:rPr>
          <w:rFonts w:ascii="Times New Roman"/>
          <w:b w:val="false"/>
          <w:i w:val="false"/>
          <w:color w:val="000000"/>
          <w:sz w:val="28"/>
        </w:rPr>
        <w:t>
секция литературы</w:t>
      </w:r>
    </w:p>
    <w:bookmarkEnd w:id="55"/>
    <w:p>
      <w:pPr>
        <w:spacing w:after="0"/>
        <w:ind w:left="0"/>
        <w:jc w:val="both"/>
      </w:pPr>
      <w:r>
        <w:rPr>
          <w:rFonts w:ascii="Times New Roman"/>
          <w:b w:val="false"/>
          <w:i w:val="false"/>
          <w:color w:val="000000"/>
          <w:sz w:val="28"/>
        </w:rPr>
        <w:t>Каскабасов                  - доктор филологических наук, академик</w:t>
      </w:r>
      <w:r>
        <w:br/>
      </w:r>
      <w:r>
        <w:rPr>
          <w:rFonts w:ascii="Times New Roman"/>
          <w:b w:val="false"/>
          <w:i w:val="false"/>
          <w:color w:val="000000"/>
          <w:sz w:val="28"/>
        </w:rPr>
        <w:t>
Сеит Аскарович                Национальной академии наук Республики</w:t>
      </w:r>
      <w:r>
        <w:br/>
      </w:r>
      <w:r>
        <w:rPr>
          <w:rFonts w:ascii="Times New Roman"/>
          <w:b w:val="false"/>
          <w:i w:val="false"/>
          <w:color w:val="000000"/>
          <w:sz w:val="28"/>
        </w:rPr>
        <w:t>
                              Казахстан, лауреат Государственной</w:t>
      </w:r>
      <w:r>
        <w:br/>
      </w:r>
      <w:r>
        <w:rPr>
          <w:rFonts w:ascii="Times New Roman"/>
          <w:b w:val="false"/>
          <w:i w:val="false"/>
          <w:color w:val="000000"/>
          <w:sz w:val="28"/>
        </w:rPr>
        <w:t>
                              премии Республики Казахстан,</w:t>
      </w:r>
      <w:r>
        <w:br/>
      </w:r>
      <w:r>
        <w:rPr>
          <w:rFonts w:ascii="Times New Roman"/>
          <w:b w:val="false"/>
          <w:i w:val="false"/>
          <w:color w:val="000000"/>
          <w:sz w:val="28"/>
        </w:rPr>
        <w:t>
                              председатель секции (по согласованию)</w:t>
      </w:r>
    </w:p>
    <w:p>
      <w:pPr>
        <w:spacing w:after="0"/>
        <w:ind w:left="0"/>
        <w:jc w:val="both"/>
      </w:pPr>
      <w:r>
        <w:rPr>
          <w:rFonts w:ascii="Times New Roman"/>
          <w:b w:val="false"/>
          <w:i w:val="false"/>
          <w:color w:val="000000"/>
          <w:sz w:val="28"/>
        </w:rPr>
        <w:t>Абдикулы                    - писатель, лауреат Государственной</w:t>
      </w:r>
      <w:r>
        <w:br/>
      </w:r>
      <w:r>
        <w:rPr>
          <w:rFonts w:ascii="Times New Roman"/>
          <w:b w:val="false"/>
          <w:i w:val="false"/>
          <w:color w:val="000000"/>
          <w:sz w:val="28"/>
        </w:rPr>
        <w:t>
Толен                         премии Республики Казахстан (по</w:t>
      </w:r>
      <w:r>
        <w:br/>
      </w:r>
      <w:r>
        <w:rPr>
          <w:rFonts w:ascii="Times New Roman"/>
          <w:b w:val="false"/>
          <w:i w:val="false"/>
          <w:color w:val="000000"/>
          <w:sz w:val="28"/>
        </w:rPr>
        <w:t>
                              согласованию)</w:t>
      </w:r>
    </w:p>
    <w:p>
      <w:pPr>
        <w:spacing w:after="0"/>
        <w:ind w:left="0"/>
        <w:jc w:val="both"/>
      </w:pPr>
      <w:r>
        <w:rPr>
          <w:rFonts w:ascii="Times New Roman"/>
          <w:b w:val="false"/>
          <w:i w:val="false"/>
          <w:color w:val="000000"/>
          <w:sz w:val="28"/>
        </w:rPr>
        <w:t>Абдрахманов                 - президент акционерного общества</w:t>
      </w:r>
      <w:r>
        <w:br/>
      </w:r>
      <w:r>
        <w:rPr>
          <w:rFonts w:ascii="Times New Roman"/>
          <w:b w:val="false"/>
          <w:i w:val="false"/>
          <w:color w:val="000000"/>
          <w:sz w:val="28"/>
        </w:rPr>
        <w:t>
Сауытбек                      «Республиканская газета «Егемен</w:t>
      </w:r>
      <w:r>
        <w:br/>
      </w:r>
      <w:r>
        <w:rPr>
          <w:rFonts w:ascii="Times New Roman"/>
          <w:b w:val="false"/>
          <w:i w:val="false"/>
          <w:color w:val="000000"/>
          <w:sz w:val="28"/>
        </w:rPr>
        <w:t>
                              Қазақстан», доктор филологических наук</w:t>
      </w:r>
      <w:r>
        <w:br/>
      </w:r>
      <w:r>
        <w:rPr>
          <w:rFonts w:ascii="Times New Roman"/>
          <w:b w:val="false"/>
          <w:i w:val="false"/>
          <w:color w:val="000000"/>
          <w:sz w:val="28"/>
        </w:rPr>
        <w:t>
                              (по согласованию)</w:t>
      </w:r>
    </w:p>
    <w:p>
      <w:pPr>
        <w:spacing w:after="0"/>
        <w:ind w:left="0"/>
        <w:jc w:val="both"/>
      </w:pPr>
      <w:r>
        <w:rPr>
          <w:rFonts w:ascii="Times New Roman"/>
          <w:b w:val="false"/>
          <w:i w:val="false"/>
          <w:color w:val="000000"/>
          <w:sz w:val="28"/>
        </w:rPr>
        <w:t>Аскаров                     - писатель, заслуженный деятель</w:t>
      </w:r>
      <w:r>
        <w:br/>
      </w:r>
      <w:r>
        <w:rPr>
          <w:rFonts w:ascii="Times New Roman"/>
          <w:b w:val="false"/>
          <w:i w:val="false"/>
          <w:color w:val="000000"/>
          <w:sz w:val="28"/>
        </w:rPr>
        <w:t>
Алибек Асылбаевич             Республики Казахстан, лауреат</w:t>
      </w:r>
      <w:r>
        <w:br/>
      </w:r>
      <w:r>
        <w:rPr>
          <w:rFonts w:ascii="Times New Roman"/>
          <w:b w:val="false"/>
          <w:i w:val="false"/>
          <w:color w:val="000000"/>
          <w:sz w:val="28"/>
        </w:rPr>
        <w:t>
                              Государственной премии Республики</w:t>
      </w:r>
      <w:r>
        <w:br/>
      </w:r>
      <w:r>
        <w:rPr>
          <w:rFonts w:ascii="Times New Roman"/>
          <w:b w:val="false"/>
          <w:i w:val="false"/>
          <w:color w:val="000000"/>
          <w:sz w:val="28"/>
        </w:rPr>
        <w:t>
                              Казахстан (по согласованию)</w:t>
      </w:r>
    </w:p>
    <w:p>
      <w:pPr>
        <w:spacing w:after="0"/>
        <w:ind w:left="0"/>
        <w:jc w:val="both"/>
      </w:pPr>
      <w:r>
        <w:rPr>
          <w:rFonts w:ascii="Times New Roman"/>
          <w:b w:val="false"/>
          <w:i w:val="false"/>
          <w:color w:val="000000"/>
          <w:sz w:val="28"/>
        </w:rPr>
        <w:t>Есдаулетов                  - главный редактор журнала «Жұлдыз»</w:t>
      </w:r>
      <w:r>
        <w:br/>
      </w:r>
      <w:r>
        <w:rPr>
          <w:rFonts w:ascii="Times New Roman"/>
          <w:b w:val="false"/>
          <w:i w:val="false"/>
          <w:color w:val="000000"/>
          <w:sz w:val="28"/>
        </w:rPr>
        <w:t>
Улугбек Оразбаевич            при Республиканском общественном</w:t>
      </w:r>
      <w:r>
        <w:br/>
      </w:r>
      <w:r>
        <w:rPr>
          <w:rFonts w:ascii="Times New Roman"/>
          <w:b w:val="false"/>
          <w:i w:val="false"/>
          <w:color w:val="000000"/>
          <w:sz w:val="28"/>
        </w:rPr>
        <w:t>
                              объединении «Союз писателей</w:t>
      </w:r>
      <w:r>
        <w:br/>
      </w:r>
      <w:r>
        <w:rPr>
          <w:rFonts w:ascii="Times New Roman"/>
          <w:b w:val="false"/>
          <w:i w:val="false"/>
          <w:color w:val="000000"/>
          <w:sz w:val="28"/>
        </w:rPr>
        <w:t>
                              Казахстана», поэт, лауреат</w:t>
      </w:r>
      <w:r>
        <w:br/>
      </w:r>
      <w:r>
        <w:rPr>
          <w:rFonts w:ascii="Times New Roman"/>
          <w:b w:val="false"/>
          <w:i w:val="false"/>
          <w:color w:val="000000"/>
          <w:sz w:val="28"/>
        </w:rPr>
        <w:t>
                              Государственной премии Республики</w:t>
      </w:r>
      <w:r>
        <w:br/>
      </w:r>
      <w:r>
        <w:rPr>
          <w:rFonts w:ascii="Times New Roman"/>
          <w:b w:val="false"/>
          <w:i w:val="false"/>
          <w:color w:val="000000"/>
          <w:sz w:val="28"/>
        </w:rPr>
        <w:t>
                              Казахстан (по согласованию)</w:t>
      </w:r>
    </w:p>
    <w:p>
      <w:pPr>
        <w:spacing w:after="0"/>
        <w:ind w:left="0"/>
        <w:jc w:val="both"/>
      </w:pPr>
      <w:r>
        <w:rPr>
          <w:rFonts w:ascii="Times New Roman"/>
          <w:b w:val="false"/>
          <w:i w:val="false"/>
          <w:color w:val="000000"/>
          <w:sz w:val="28"/>
        </w:rPr>
        <w:t>Жолдасбеков                 - литературовед, доктор филологических</w:t>
      </w:r>
      <w:r>
        <w:br/>
      </w:r>
      <w:r>
        <w:rPr>
          <w:rFonts w:ascii="Times New Roman"/>
          <w:b w:val="false"/>
          <w:i w:val="false"/>
          <w:color w:val="000000"/>
          <w:sz w:val="28"/>
        </w:rPr>
        <w:t>
Мырзатай                      наук, профессор (по согласованию)</w:t>
      </w:r>
    </w:p>
    <w:p>
      <w:pPr>
        <w:spacing w:after="0"/>
        <w:ind w:left="0"/>
        <w:jc w:val="both"/>
      </w:pPr>
      <w:r>
        <w:rPr>
          <w:rFonts w:ascii="Times New Roman"/>
          <w:b w:val="false"/>
          <w:i w:val="false"/>
          <w:color w:val="000000"/>
          <w:sz w:val="28"/>
        </w:rPr>
        <w:t>Исабеков                    - писатель, драматург, лауреат</w:t>
      </w:r>
      <w:r>
        <w:br/>
      </w:r>
      <w:r>
        <w:rPr>
          <w:rFonts w:ascii="Times New Roman"/>
          <w:b w:val="false"/>
          <w:i w:val="false"/>
          <w:color w:val="000000"/>
          <w:sz w:val="28"/>
        </w:rPr>
        <w:t>
Дулат                         Государственной премии Республики</w:t>
      </w:r>
      <w:r>
        <w:br/>
      </w:r>
      <w:r>
        <w:rPr>
          <w:rFonts w:ascii="Times New Roman"/>
          <w:b w:val="false"/>
          <w:i w:val="false"/>
          <w:color w:val="000000"/>
          <w:sz w:val="28"/>
        </w:rPr>
        <w:t>
                              Казахстан (по согласованию)</w:t>
      </w:r>
    </w:p>
    <w:p>
      <w:pPr>
        <w:spacing w:after="0"/>
        <w:ind w:left="0"/>
        <w:jc w:val="both"/>
      </w:pPr>
      <w:r>
        <w:rPr>
          <w:rFonts w:ascii="Times New Roman"/>
          <w:b w:val="false"/>
          <w:i w:val="false"/>
          <w:color w:val="000000"/>
          <w:sz w:val="28"/>
        </w:rPr>
        <w:t>Калижанов                   - писатель, директор Республиканского</w:t>
      </w:r>
      <w:r>
        <w:br/>
      </w:r>
      <w:r>
        <w:rPr>
          <w:rFonts w:ascii="Times New Roman"/>
          <w:b w:val="false"/>
          <w:i w:val="false"/>
          <w:color w:val="000000"/>
          <w:sz w:val="28"/>
        </w:rPr>
        <w:t>
Уалихан                       государственного казенного</w:t>
      </w:r>
      <w:r>
        <w:br/>
      </w:r>
      <w:r>
        <w:rPr>
          <w:rFonts w:ascii="Times New Roman"/>
          <w:b w:val="false"/>
          <w:i w:val="false"/>
          <w:color w:val="000000"/>
          <w:sz w:val="28"/>
        </w:rPr>
        <w:t>
                              предприятия «Институт литературы и</w:t>
      </w:r>
      <w:r>
        <w:br/>
      </w:r>
      <w:r>
        <w:rPr>
          <w:rFonts w:ascii="Times New Roman"/>
          <w:b w:val="false"/>
          <w:i w:val="false"/>
          <w:color w:val="000000"/>
          <w:sz w:val="28"/>
        </w:rPr>
        <w:t>
                              искусства имени М.О. Ауэзова»</w:t>
      </w:r>
      <w:r>
        <w:br/>
      </w:r>
      <w:r>
        <w:rPr>
          <w:rFonts w:ascii="Times New Roman"/>
          <w:b w:val="false"/>
          <w:i w:val="false"/>
          <w:color w:val="000000"/>
          <w:sz w:val="28"/>
        </w:rPr>
        <w:t>
                              Комитета науки Министерства</w:t>
      </w:r>
      <w:r>
        <w:br/>
      </w:r>
      <w:r>
        <w:rPr>
          <w:rFonts w:ascii="Times New Roman"/>
          <w:b w:val="false"/>
          <w:i w:val="false"/>
          <w:color w:val="000000"/>
          <w:sz w:val="28"/>
        </w:rPr>
        <w:t>
                              образования и науки Республики</w:t>
      </w:r>
      <w:r>
        <w:br/>
      </w:r>
      <w:r>
        <w:rPr>
          <w:rFonts w:ascii="Times New Roman"/>
          <w:b w:val="false"/>
          <w:i w:val="false"/>
          <w:color w:val="000000"/>
          <w:sz w:val="28"/>
        </w:rPr>
        <w:t>
                              Казахстан, доктор филологических наук</w:t>
      </w:r>
      <w:r>
        <w:br/>
      </w:r>
      <w:r>
        <w:rPr>
          <w:rFonts w:ascii="Times New Roman"/>
          <w:b w:val="false"/>
          <w:i w:val="false"/>
          <w:color w:val="000000"/>
          <w:sz w:val="28"/>
        </w:rPr>
        <w:t>
                              (по согласованию)</w:t>
      </w:r>
    </w:p>
    <w:p>
      <w:pPr>
        <w:spacing w:after="0"/>
        <w:ind w:left="0"/>
        <w:jc w:val="both"/>
      </w:pPr>
      <w:r>
        <w:rPr>
          <w:rFonts w:ascii="Times New Roman"/>
          <w:b w:val="false"/>
          <w:i w:val="false"/>
          <w:color w:val="000000"/>
          <w:sz w:val="28"/>
        </w:rPr>
        <w:t>Михайлов                    - главный редактор журнала «Простор»</w:t>
      </w:r>
      <w:r>
        <w:br/>
      </w:r>
      <w:r>
        <w:rPr>
          <w:rFonts w:ascii="Times New Roman"/>
          <w:b w:val="false"/>
          <w:i w:val="false"/>
          <w:color w:val="000000"/>
          <w:sz w:val="28"/>
        </w:rPr>
        <w:t>
Валерий Федорович             при Республиканском общественном</w:t>
      </w:r>
      <w:r>
        <w:br/>
      </w:r>
      <w:r>
        <w:rPr>
          <w:rFonts w:ascii="Times New Roman"/>
          <w:b w:val="false"/>
          <w:i w:val="false"/>
          <w:color w:val="000000"/>
          <w:sz w:val="28"/>
        </w:rPr>
        <w:t xml:space="preserve">
                              объединении «Союз писателей </w:t>
      </w:r>
      <w:r>
        <w:br/>
      </w:r>
      <w:r>
        <w:rPr>
          <w:rFonts w:ascii="Times New Roman"/>
          <w:b w:val="false"/>
          <w:i w:val="false"/>
          <w:color w:val="000000"/>
          <w:sz w:val="28"/>
        </w:rPr>
        <w:t>
                              Казахстана», лауреат международной</w:t>
      </w:r>
      <w:r>
        <w:br/>
      </w:r>
      <w:r>
        <w:rPr>
          <w:rFonts w:ascii="Times New Roman"/>
          <w:b w:val="false"/>
          <w:i w:val="false"/>
          <w:color w:val="000000"/>
          <w:sz w:val="28"/>
        </w:rPr>
        <w:t>
                              литературной премии «Алаш», член союзов</w:t>
      </w:r>
      <w:r>
        <w:br/>
      </w:r>
      <w:r>
        <w:rPr>
          <w:rFonts w:ascii="Times New Roman"/>
          <w:b w:val="false"/>
          <w:i w:val="false"/>
          <w:color w:val="000000"/>
          <w:sz w:val="28"/>
        </w:rPr>
        <w:t>
                              писателей Казахстана и России</w:t>
      </w:r>
      <w:r>
        <w:br/>
      </w:r>
      <w:r>
        <w:rPr>
          <w:rFonts w:ascii="Times New Roman"/>
          <w:b w:val="false"/>
          <w:i w:val="false"/>
          <w:color w:val="000000"/>
          <w:sz w:val="28"/>
        </w:rPr>
        <w:t>
                              (по согласованию)</w:t>
      </w:r>
    </w:p>
    <w:p>
      <w:pPr>
        <w:spacing w:after="0"/>
        <w:ind w:left="0"/>
        <w:jc w:val="both"/>
      </w:pPr>
      <w:r>
        <w:rPr>
          <w:rFonts w:ascii="Times New Roman"/>
          <w:b w:val="false"/>
          <w:i w:val="false"/>
          <w:color w:val="000000"/>
          <w:sz w:val="28"/>
        </w:rPr>
        <w:t>Оразалин                    - председатель правления Союза писателей</w:t>
      </w:r>
      <w:r>
        <w:br/>
      </w:r>
      <w:r>
        <w:rPr>
          <w:rFonts w:ascii="Times New Roman"/>
          <w:b w:val="false"/>
          <w:i w:val="false"/>
          <w:color w:val="000000"/>
          <w:sz w:val="28"/>
        </w:rPr>
        <w:t>
Нурлан Мыркасымович           Казахстана, депутат Сената Парламента</w:t>
      </w:r>
      <w:r>
        <w:br/>
      </w:r>
      <w:r>
        <w:rPr>
          <w:rFonts w:ascii="Times New Roman"/>
          <w:b w:val="false"/>
          <w:i w:val="false"/>
          <w:color w:val="000000"/>
          <w:sz w:val="28"/>
        </w:rPr>
        <w:t>
                              Республики Казахстан</w:t>
      </w:r>
      <w:r>
        <w:br/>
      </w:r>
      <w:r>
        <w:rPr>
          <w:rFonts w:ascii="Times New Roman"/>
          <w:b w:val="false"/>
          <w:i w:val="false"/>
          <w:color w:val="000000"/>
          <w:sz w:val="28"/>
        </w:rPr>
        <w:t>
                              (по согласованию)</w:t>
      </w:r>
    </w:p>
    <w:p>
      <w:pPr>
        <w:spacing w:after="0"/>
        <w:ind w:left="0"/>
        <w:jc w:val="both"/>
      </w:pPr>
      <w:r>
        <w:rPr>
          <w:rFonts w:ascii="Times New Roman"/>
          <w:b w:val="false"/>
          <w:i w:val="false"/>
          <w:color w:val="000000"/>
          <w:sz w:val="28"/>
        </w:rPr>
        <w:t>Смайыл                      - писатель, заслуженный деятель</w:t>
      </w:r>
      <w:r>
        <w:br/>
      </w:r>
      <w:r>
        <w:rPr>
          <w:rFonts w:ascii="Times New Roman"/>
          <w:b w:val="false"/>
          <w:i w:val="false"/>
          <w:color w:val="000000"/>
          <w:sz w:val="28"/>
        </w:rPr>
        <w:t>
Алдан Зейноллаулы             Казахстана, лауреат Союза Журналистов</w:t>
      </w:r>
      <w:r>
        <w:br/>
      </w:r>
      <w:r>
        <w:rPr>
          <w:rFonts w:ascii="Times New Roman"/>
          <w:b w:val="false"/>
          <w:i w:val="false"/>
          <w:color w:val="000000"/>
          <w:sz w:val="28"/>
        </w:rPr>
        <w:t>
                              Казахстана, лауреат международной</w:t>
      </w:r>
      <w:r>
        <w:br/>
      </w:r>
      <w:r>
        <w:rPr>
          <w:rFonts w:ascii="Times New Roman"/>
          <w:b w:val="false"/>
          <w:i w:val="false"/>
          <w:color w:val="000000"/>
          <w:sz w:val="28"/>
        </w:rPr>
        <w:t>
                              литературной премии «Алаш», лауреат</w:t>
      </w:r>
      <w:r>
        <w:br/>
      </w:r>
      <w:r>
        <w:rPr>
          <w:rFonts w:ascii="Times New Roman"/>
          <w:b w:val="false"/>
          <w:i w:val="false"/>
          <w:color w:val="000000"/>
          <w:sz w:val="28"/>
        </w:rPr>
        <w:t>
                              Государственной премии Республики</w:t>
      </w:r>
      <w:r>
        <w:br/>
      </w:r>
      <w:r>
        <w:rPr>
          <w:rFonts w:ascii="Times New Roman"/>
          <w:b w:val="false"/>
          <w:i w:val="false"/>
          <w:color w:val="000000"/>
          <w:sz w:val="28"/>
        </w:rPr>
        <w:t>
                              Казахстан, депутат Мажилиса Парламента</w:t>
      </w:r>
      <w:r>
        <w:br/>
      </w:r>
      <w:r>
        <w:rPr>
          <w:rFonts w:ascii="Times New Roman"/>
          <w:b w:val="false"/>
          <w:i w:val="false"/>
          <w:color w:val="000000"/>
          <w:sz w:val="28"/>
        </w:rPr>
        <w:t>
                              Республики Казахстан (по согласованию)</w:t>
      </w:r>
    </w:p>
    <w:p>
      <w:pPr>
        <w:spacing w:after="0"/>
        <w:ind w:left="0"/>
        <w:jc w:val="both"/>
      </w:pPr>
      <w:r>
        <w:rPr>
          <w:rFonts w:ascii="Times New Roman"/>
          <w:b w:val="false"/>
          <w:i w:val="false"/>
          <w:color w:val="000000"/>
          <w:sz w:val="28"/>
        </w:rPr>
        <w:t>Шаштайулы                   - писатель, главный редактор газеты</w:t>
      </w:r>
      <w:r>
        <w:br/>
      </w:r>
      <w:r>
        <w:rPr>
          <w:rFonts w:ascii="Times New Roman"/>
          <w:b w:val="false"/>
          <w:i w:val="false"/>
          <w:color w:val="000000"/>
          <w:sz w:val="28"/>
        </w:rPr>
        <w:t>
Жумабай                       «Қазақ әдебиеті» при Республиканском</w:t>
      </w:r>
      <w:r>
        <w:br/>
      </w:r>
      <w:r>
        <w:rPr>
          <w:rFonts w:ascii="Times New Roman"/>
          <w:b w:val="false"/>
          <w:i w:val="false"/>
          <w:color w:val="000000"/>
          <w:sz w:val="28"/>
        </w:rPr>
        <w:t>
                              общественном объединении «Союз</w:t>
      </w:r>
      <w:r>
        <w:br/>
      </w:r>
      <w:r>
        <w:rPr>
          <w:rFonts w:ascii="Times New Roman"/>
          <w:b w:val="false"/>
          <w:i w:val="false"/>
          <w:color w:val="000000"/>
          <w:sz w:val="28"/>
        </w:rPr>
        <w:t>
                              писателей Казахстана» (по согласованию)</w:t>
      </w:r>
    </w:p>
    <w:p>
      <w:pPr>
        <w:spacing w:after="0"/>
        <w:ind w:left="0"/>
        <w:jc w:val="both"/>
      </w:pPr>
      <w:r>
        <w:rPr>
          <w:rFonts w:ascii="Times New Roman"/>
          <w:b w:val="false"/>
          <w:i w:val="false"/>
          <w:color w:val="000000"/>
          <w:sz w:val="28"/>
        </w:rPr>
        <w:t>Ыскакбай                    - писатель, председатель</w:t>
      </w:r>
      <w:r>
        <w:br/>
      </w:r>
      <w:r>
        <w:rPr>
          <w:rFonts w:ascii="Times New Roman"/>
          <w:b w:val="false"/>
          <w:i w:val="false"/>
          <w:color w:val="000000"/>
          <w:sz w:val="28"/>
        </w:rPr>
        <w:t>
Маралбай Ыскакбайулы          Республиканского общественного</w:t>
      </w:r>
      <w:r>
        <w:br/>
      </w:r>
      <w:r>
        <w:rPr>
          <w:rFonts w:ascii="Times New Roman"/>
          <w:b w:val="false"/>
          <w:i w:val="false"/>
          <w:color w:val="000000"/>
          <w:sz w:val="28"/>
        </w:rPr>
        <w:t>
                              объединения «Казахстанское авторское</w:t>
      </w:r>
      <w:r>
        <w:br/>
      </w:r>
      <w:r>
        <w:rPr>
          <w:rFonts w:ascii="Times New Roman"/>
          <w:b w:val="false"/>
          <w:i w:val="false"/>
          <w:color w:val="000000"/>
          <w:sz w:val="28"/>
        </w:rPr>
        <w:t>
                              общество», заслуженный деятель</w:t>
      </w:r>
      <w:r>
        <w:br/>
      </w:r>
      <w:r>
        <w:rPr>
          <w:rFonts w:ascii="Times New Roman"/>
          <w:b w:val="false"/>
          <w:i w:val="false"/>
          <w:color w:val="000000"/>
          <w:sz w:val="28"/>
        </w:rPr>
        <w:t>
                              Казахстана (по согласованию)</w:t>
      </w:r>
    </w:p>
    <w:bookmarkStart w:name="z70" w:id="56"/>
    <w:p>
      <w:pPr>
        <w:spacing w:after="0"/>
        <w:ind w:left="0"/>
        <w:jc w:val="both"/>
      </w:pPr>
      <w:r>
        <w:rPr>
          <w:rFonts w:ascii="Times New Roman"/>
          <w:b w:val="false"/>
          <w:i w:val="false"/>
          <w:color w:val="000000"/>
          <w:sz w:val="28"/>
        </w:rPr>
        <w:t>
секция музыки, театра и кино</w:t>
      </w:r>
    </w:p>
    <w:bookmarkEnd w:id="56"/>
    <w:p>
      <w:pPr>
        <w:spacing w:after="0"/>
        <w:ind w:left="0"/>
        <w:jc w:val="both"/>
      </w:pPr>
      <w:r>
        <w:rPr>
          <w:rFonts w:ascii="Times New Roman"/>
          <w:b w:val="false"/>
          <w:i w:val="false"/>
          <w:color w:val="000000"/>
          <w:sz w:val="28"/>
        </w:rPr>
        <w:t>Днишев                      - народный артист СССР и КазССР,</w:t>
      </w:r>
      <w:r>
        <w:br/>
      </w:r>
      <w:r>
        <w:rPr>
          <w:rFonts w:ascii="Times New Roman"/>
          <w:b w:val="false"/>
          <w:i w:val="false"/>
          <w:color w:val="000000"/>
          <w:sz w:val="28"/>
        </w:rPr>
        <w:t>
Алибек Мусаевич               лауреат Государственной премии мира и</w:t>
      </w:r>
      <w:r>
        <w:br/>
      </w:r>
      <w:r>
        <w:rPr>
          <w:rFonts w:ascii="Times New Roman"/>
          <w:b w:val="false"/>
          <w:i w:val="false"/>
          <w:color w:val="000000"/>
          <w:sz w:val="28"/>
        </w:rPr>
        <w:t>
                              прогресса Первого Президента</w:t>
      </w:r>
      <w:r>
        <w:br/>
      </w:r>
      <w:r>
        <w:rPr>
          <w:rFonts w:ascii="Times New Roman"/>
          <w:b w:val="false"/>
          <w:i w:val="false"/>
          <w:color w:val="000000"/>
          <w:sz w:val="28"/>
        </w:rPr>
        <w:t>
                              Республики Казахстан, председатель</w:t>
      </w:r>
      <w:r>
        <w:br/>
      </w:r>
      <w:r>
        <w:rPr>
          <w:rFonts w:ascii="Times New Roman"/>
          <w:b w:val="false"/>
          <w:i w:val="false"/>
          <w:color w:val="000000"/>
          <w:sz w:val="28"/>
        </w:rPr>
        <w:t>
                              секции (по согласованию)</w:t>
      </w:r>
    </w:p>
    <w:p>
      <w:pPr>
        <w:spacing w:after="0"/>
        <w:ind w:left="0"/>
        <w:jc w:val="both"/>
      </w:pPr>
      <w:r>
        <w:rPr>
          <w:rFonts w:ascii="Times New Roman"/>
          <w:b w:val="false"/>
          <w:i w:val="false"/>
          <w:color w:val="000000"/>
          <w:sz w:val="28"/>
        </w:rPr>
        <w:t>Андриасян                   - художественный руководитель</w:t>
      </w:r>
      <w:r>
        <w:br/>
      </w:r>
      <w:r>
        <w:rPr>
          <w:rFonts w:ascii="Times New Roman"/>
          <w:b w:val="false"/>
          <w:i w:val="false"/>
          <w:color w:val="000000"/>
          <w:sz w:val="28"/>
        </w:rPr>
        <w:t>
Рубен Суренович               Республиканского государственного</w:t>
      </w:r>
      <w:r>
        <w:br/>
      </w:r>
      <w:r>
        <w:rPr>
          <w:rFonts w:ascii="Times New Roman"/>
          <w:b w:val="false"/>
          <w:i w:val="false"/>
          <w:color w:val="000000"/>
          <w:sz w:val="28"/>
        </w:rPr>
        <w:t>
                              казенного предприятия «Государственный</w:t>
      </w:r>
      <w:r>
        <w:br/>
      </w:r>
      <w:r>
        <w:rPr>
          <w:rFonts w:ascii="Times New Roman"/>
          <w:b w:val="false"/>
          <w:i w:val="false"/>
          <w:color w:val="000000"/>
          <w:sz w:val="28"/>
        </w:rPr>
        <w:t>
                              академический русский театр драмы имени</w:t>
      </w:r>
      <w:r>
        <w:br/>
      </w:r>
      <w:r>
        <w:rPr>
          <w:rFonts w:ascii="Times New Roman"/>
          <w:b w:val="false"/>
          <w:i w:val="false"/>
          <w:color w:val="000000"/>
          <w:sz w:val="28"/>
        </w:rPr>
        <w:t>
                              М. Лермонтова» Министерства культуры и</w:t>
      </w:r>
      <w:r>
        <w:br/>
      </w:r>
      <w:r>
        <w:rPr>
          <w:rFonts w:ascii="Times New Roman"/>
          <w:b w:val="false"/>
          <w:i w:val="false"/>
          <w:color w:val="000000"/>
          <w:sz w:val="28"/>
        </w:rPr>
        <w:t>
                              спорта Республики Казахстан, народный</w:t>
      </w:r>
      <w:r>
        <w:br/>
      </w:r>
      <w:r>
        <w:rPr>
          <w:rFonts w:ascii="Times New Roman"/>
          <w:b w:val="false"/>
          <w:i w:val="false"/>
          <w:color w:val="000000"/>
          <w:sz w:val="28"/>
        </w:rPr>
        <w:t>
                              артист Республики Казахстан, лауреат</w:t>
      </w:r>
      <w:r>
        <w:br/>
      </w:r>
      <w:r>
        <w:rPr>
          <w:rFonts w:ascii="Times New Roman"/>
          <w:b w:val="false"/>
          <w:i w:val="false"/>
          <w:color w:val="000000"/>
          <w:sz w:val="28"/>
        </w:rPr>
        <w:t>
                              Государственной премии Республики</w:t>
      </w:r>
      <w:r>
        <w:br/>
      </w:r>
      <w:r>
        <w:rPr>
          <w:rFonts w:ascii="Times New Roman"/>
          <w:b w:val="false"/>
          <w:i w:val="false"/>
          <w:color w:val="000000"/>
          <w:sz w:val="28"/>
        </w:rPr>
        <w:t>
                              Казахстан (по согласованию)</w:t>
      </w:r>
    </w:p>
    <w:p>
      <w:pPr>
        <w:spacing w:after="0"/>
        <w:ind w:left="0"/>
        <w:jc w:val="both"/>
      </w:pPr>
      <w:r>
        <w:rPr>
          <w:rFonts w:ascii="Times New Roman"/>
          <w:b w:val="false"/>
          <w:i w:val="false"/>
          <w:color w:val="000000"/>
          <w:sz w:val="28"/>
        </w:rPr>
        <w:t>Аравин                      - музыковед, заслуженный деятель</w:t>
      </w:r>
      <w:r>
        <w:br/>
      </w:r>
      <w:r>
        <w:rPr>
          <w:rFonts w:ascii="Times New Roman"/>
          <w:b w:val="false"/>
          <w:i w:val="false"/>
          <w:color w:val="000000"/>
          <w:sz w:val="28"/>
        </w:rPr>
        <w:t>
Юрий Петрович                 Казахстана (по согласованию)</w:t>
      </w:r>
    </w:p>
    <w:p>
      <w:pPr>
        <w:spacing w:after="0"/>
        <w:ind w:left="0"/>
        <w:jc w:val="both"/>
      </w:pPr>
      <w:r>
        <w:rPr>
          <w:rFonts w:ascii="Times New Roman"/>
          <w:b w:val="false"/>
          <w:i w:val="false"/>
          <w:color w:val="000000"/>
          <w:sz w:val="28"/>
        </w:rPr>
        <w:t>Аубакирова                  - ректор Государственного учреждения</w:t>
      </w:r>
      <w:r>
        <w:br/>
      </w:r>
      <w:r>
        <w:rPr>
          <w:rFonts w:ascii="Times New Roman"/>
          <w:b w:val="false"/>
          <w:i w:val="false"/>
          <w:color w:val="000000"/>
          <w:sz w:val="28"/>
        </w:rPr>
        <w:t>
Жания Яхияевна                «Казахская национальная консерватория</w:t>
      </w:r>
      <w:r>
        <w:br/>
      </w:r>
      <w:r>
        <w:rPr>
          <w:rFonts w:ascii="Times New Roman"/>
          <w:b w:val="false"/>
          <w:i w:val="false"/>
          <w:color w:val="000000"/>
          <w:sz w:val="28"/>
        </w:rPr>
        <w:t>
                              имени Курмангазы» Министерства</w:t>
      </w:r>
      <w:r>
        <w:br/>
      </w:r>
      <w:r>
        <w:rPr>
          <w:rFonts w:ascii="Times New Roman"/>
          <w:b w:val="false"/>
          <w:i w:val="false"/>
          <w:color w:val="000000"/>
          <w:sz w:val="28"/>
        </w:rPr>
        <w:t>
                              образования и науки Республики</w:t>
      </w:r>
      <w:r>
        <w:br/>
      </w:r>
      <w:r>
        <w:rPr>
          <w:rFonts w:ascii="Times New Roman"/>
          <w:b w:val="false"/>
          <w:i w:val="false"/>
          <w:color w:val="000000"/>
          <w:sz w:val="28"/>
        </w:rPr>
        <w:t>
                              Казахстан, профессор, народная</w:t>
      </w:r>
      <w:r>
        <w:br/>
      </w:r>
      <w:r>
        <w:rPr>
          <w:rFonts w:ascii="Times New Roman"/>
          <w:b w:val="false"/>
          <w:i w:val="false"/>
          <w:color w:val="000000"/>
          <w:sz w:val="28"/>
        </w:rPr>
        <w:t>
                              артистка Республики Казахстан, лауреат</w:t>
      </w:r>
      <w:r>
        <w:br/>
      </w:r>
      <w:r>
        <w:rPr>
          <w:rFonts w:ascii="Times New Roman"/>
          <w:b w:val="false"/>
          <w:i w:val="false"/>
          <w:color w:val="000000"/>
          <w:sz w:val="28"/>
        </w:rPr>
        <w:t>
                              Государственной премии Республики</w:t>
      </w:r>
      <w:r>
        <w:br/>
      </w:r>
      <w:r>
        <w:rPr>
          <w:rFonts w:ascii="Times New Roman"/>
          <w:b w:val="false"/>
          <w:i w:val="false"/>
          <w:color w:val="000000"/>
          <w:sz w:val="28"/>
        </w:rPr>
        <w:t>
                              Казахстан (по согласованию)</w:t>
      </w:r>
    </w:p>
    <w:p>
      <w:pPr>
        <w:spacing w:after="0"/>
        <w:ind w:left="0"/>
        <w:jc w:val="both"/>
      </w:pPr>
      <w:r>
        <w:rPr>
          <w:rFonts w:ascii="Times New Roman"/>
          <w:b w:val="false"/>
          <w:i w:val="false"/>
          <w:color w:val="000000"/>
          <w:sz w:val="28"/>
        </w:rPr>
        <w:t>Ахмадиев                    - народный артист Казахстана, депутат</w:t>
      </w:r>
      <w:r>
        <w:br/>
      </w:r>
      <w:r>
        <w:rPr>
          <w:rFonts w:ascii="Times New Roman"/>
          <w:b w:val="false"/>
          <w:i w:val="false"/>
          <w:color w:val="000000"/>
          <w:sz w:val="28"/>
        </w:rPr>
        <w:t>
Мурат Абдуреимович            Мажилиса Парламента Республики</w:t>
      </w:r>
      <w:r>
        <w:br/>
      </w:r>
      <w:r>
        <w:rPr>
          <w:rFonts w:ascii="Times New Roman"/>
          <w:b w:val="false"/>
          <w:i w:val="false"/>
          <w:color w:val="000000"/>
          <w:sz w:val="28"/>
        </w:rPr>
        <w:t>
                              Казахстан (по согласованию)</w:t>
      </w:r>
    </w:p>
    <w:p>
      <w:pPr>
        <w:spacing w:after="0"/>
        <w:ind w:left="0"/>
        <w:jc w:val="both"/>
      </w:pPr>
      <w:r>
        <w:rPr>
          <w:rFonts w:ascii="Times New Roman"/>
          <w:b w:val="false"/>
          <w:i w:val="false"/>
          <w:color w:val="000000"/>
          <w:sz w:val="28"/>
        </w:rPr>
        <w:t>Ашимов                      - народный артист КазССР и СССР,</w:t>
      </w:r>
      <w:r>
        <w:br/>
      </w:r>
      <w:r>
        <w:rPr>
          <w:rFonts w:ascii="Times New Roman"/>
          <w:b w:val="false"/>
          <w:i w:val="false"/>
          <w:color w:val="000000"/>
          <w:sz w:val="28"/>
        </w:rPr>
        <w:t>
Асанали                       лауреат государственных премий</w:t>
      </w:r>
      <w:r>
        <w:br/>
      </w:r>
      <w:r>
        <w:rPr>
          <w:rFonts w:ascii="Times New Roman"/>
          <w:b w:val="false"/>
          <w:i w:val="false"/>
          <w:color w:val="000000"/>
          <w:sz w:val="28"/>
        </w:rPr>
        <w:t>
                              КазССР и СССР (по согласованию)</w:t>
      </w:r>
    </w:p>
    <w:p>
      <w:pPr>
        <w:spacing w:after="0"/>
        <w:ind w:left="0"/>
        <w:jc w:val="both"/>
      </w:pPr>
      <w:r>
        <w:rPr>
          <w:rFonts w:ascii="Times New Roman"/>
          <w:b w:val="false"/>
          <w:i w:val="false"/>
          <w:color w:val="000000"/>
          <w:sz w:val="28"/>
        </w:rPr>
        <w:t>Вовнянко                    - председатель общественного</w:t>
      </w:r>
      <w:r>
        <w:br/>
      </w:r>
      <w:r>
        <w:rPr>
          <w:rFonts w:ascii="Times New Roman"/>
          <w:b w:val="false"/>
          <w:i w:val="false"/>
          <w:color w:val="000000"/>
          <w:sz w:val="28"/>
        </w:rPr>
        <w:t>
Игорь Александрович           объединения «Союз кинематографистов</w:t>
      </w:r>
      <w:r>
        <w:br/>
      </w:r>
      <w:r>
        <w:rPr>
          <w:rFonts w:ascii="Times New Roman"/>
          <w:b w:val="false"/>
          <w:i w:val="false"/>
          <w:color w:val="000000"/>
          <w:sz w:val="28"/>
        </w:rPr>
        <w:t>
                              Казахстана», заслуженный деятель</w:t>
      </w:r>
      <w:r>
        <w:br/>
      </w:r>
      <w:r>
        <w:rPr>
          <w:rFonts w:ascii="Times New Roman"/>
          <w:b w:val="false"/>
          <w:i w:val="false"/>
          <w:color w:val="000000"/>
          <w:sz w:val="28"/>
        </w:rPr>
        <w:t>
                              Казахстана, лауреат Государственной</w:t>
      </w:r>
      <w:r>
        <w:br/>
      </w:r>
      <w:r>
        <w:rPr>
          <w:rFonts w:ascii="Times New Roman"/>
          <w:b w:val="false"/>
          <w:i w:val="false"/>
          <w:color w:val="000000"/>
          <w:sz w:val="28"/>
        </w:rPr>
        <w:t>
                              премии Республики Казахстан</w:t>
      </w:r>
      <w:r>
        <w:br/>
      </w:r>
      <w:r>
        <w:rPr>
          <w:rFonts w:ascii="Times New Roman"/>
          <w:b w:val="false"/>
          <w:i w:val="false"/>
          <w:color w:val="000000"/>
          <w:sz w:val="28"/>
        </w:rPr>
        <w:t>
                              (по согласованию)</w:t>
      </w:r>
    </w:p>
    <w:p>
      <w:pPr>
        <w:spacing w:after="0"/>
        <w:ind w:left="0"/>
        <w:jc w:val="both"/>
      </w:pPr>
      <w:r>
        <w:rPr>
          <w:rFonts w:ascii="Times New Roman"/>
          <w:b w:val="false"/>
          <w:i w:val="false"/>
          <w:color w:val="000000"/>
          <w:sz w:val="28"/>
        </w:rPr>
        <w:t>Жаманкулов                  - председатель Республиканского</w:t>
      </w:r>
      <w:r>
        <w:br/>
      </w:r>
      <w:r>
        <w:rPr>
          <w:rFonts w:ascii="Times New Roman"/>
          <w:b w:val="false"/>
          <w:i w:val="false"/>
          <w:color w:val="000000"/>
          <w:sz w:val="28"/>
        </w:rPr>
        <w:t>
Тунгышбай                     общественного объединения «Союз</w:t>
      </w:r>
      <w:r>
        <w:br/>
      </w:r>
      <w:r>
        <w:rPr>
          <w:rFonts w:ascii="Times New Roman"/>
          <w:b w:val="false"/>
          <w:i w:val="false"/>
          <w:color w:val="000000"/>
          <w:sz w:val="28"/>
        </w:rPr>
        <w:t>
                              театральных деятелей Казахстана»,</w:t>
      </w:r>
      <w:r>
        <w:br/>
      </w:r>
      <w:r>
        <w:rPr>
          <w:rFonts w:ascii="Times New Roman"/>
          <w:b w:val="false"/>
          <w:i w:val="false"/>
          <w:color w:val="000000"/>
          <w:sz w:val="28"/>
        </w:rPr>
        <w:t>
                              народный артист Республики Казахстан,</w:t>
      </w:r>
      <w:r>
        <w:br/>
      </w:r>
      <w:r>
        <w:rPr>
          <w:rFonts w:ascii="Times New Roman"/>
          <w:b w:val="false"/>
          <w:i w:val="false"/>
          <w:color w:val="000000"/>
          <w:sz w:val="28"/>
        </w:rPr>
        <w:t>
                              лауреат Государственной премии СССР (по</w:t>
      </w:r>
      <w:r>
        <w:br/>
      </w:r>
      <w:r>
        <w:rPr>
          <w:rFonts w:ascii="Times New Roman"/>
          <w:b w:val="false"/>
          <w:i w:val="false"/>
          <w:color w:val="000000"/>
          <w:sz w:val="28"/>
        </w:rPr>
        <w:t>
                              согласованию)</w:t>
      </w:r>
    </w:p>
    <w:p>
      <w:pPr>
        <w:spacing w:after="0"/>
        <w:ind w:left="0"/>
        <w:jc w:val="both"/>
      </w:pPr>
      <w:r>
        <w:rPr>
          <w:rFonts w:ascii="Times New Roman"/>
          <w:b w:val="false"/>
          <w:i w:val="false"/>
          <w:color w:val="000000"/>
          <w:sz w:val="28"/>
        </w:rPr>
        <w:t>Кыдырбек                    - председатель общественного</w:t>
      </w:r>
      <w:r>
        <w:br/>
      </w:r>
      <w:r>
        <w:rPr>
          <w:rFonts w:ascii="Times New Roman"/>
          <w:b w:val="false"/>
          <w:i w:val="false"/>
          <w:color w:val="000000"/>
          <w:sz w:val="28"/>
        </w:rPr>
        <w:t>
Балнур Балгабеккызы           объединения «Қазақстан композиторлар</w:t>
      </w:r>
      <w:r>
        <w:br/>
      </w:r>
      <w:r>
        <w:rPr>
          <w:rFonts w:ascii="Times New Roman"/>
          <w:b w:val="false"/>
          <w:i w:val="false"/>
          <w:color w:val="000000"/>
          <w:sz w:val="28"/>
        </w:rPr>
        <w:t>
                              қауымдастығы», композитор</w:t>
      </w:r>
      <w:r>
        <w:br/>
      </w:r>
      <w:r>
        <w:rPr>
          <w:rFonts w:ascii="Times New Roman"/>
          <w:b w:val="false"/>
          <w:i w:val="false"/>
          <w:color w:val="000000"/>
          <w:sz w:val="28"/>
        </w:rPr>
        <w:t>
                              (по согласованию)</w:t>
      </w:r>
    </w:p>
    <w:p>
      <w:pPr>
        <w:spacing w:after="0"/>
        <w:ind w:left="0"/>
        <w:jc w:val="both"/>
      </w:pPr>
      <w:r>
        <w:rPr>
          <w:rFonts w:ascii="Times New Roman"/>
          <w:b w:val="false"/>
          <w:i w:val="false"/>
          <w:color w:val="000000"/>
          <w:sz w:val="28"/>
        </w:rPr>
        <w:t>Мусаходжаева                - ректор Государственного учреждения</w:t>
      </w:r>
      <w:r>
        <w:br/>
      </w:r>
      <w:r>
        <w:rPr>
          <w:rFonts w:ascii="Times New Roman"/>
          <w:b w:val="false"/>
          <w:i w:val="false"/>
          <w:color w:val="000000"/>
          <w:sz w:val="28"/>
        </w:rPr>
        <w:t>
Айман Кожабековна             «Казахский национальный университет</w:t>
      </w:r>
      <w:r>
        <w:br/>
      </w:r>
      <w:r>
        <w:rPr>
          <w:rFonts w:ascii="Times New Roman"/>
          <w:b w:val="false"/>
          <w:i w:val="false"/>
          <w:color w:val="000000"/>
          <w:sz w:val="28"/>
        </w:rPr>
        <w:t>
                              искусств» Министерства образования</w:t>
      </w:r>
      <w:r>
        <w:br/>
      </w:r>
      <w:r>
        <w:rPr>
          <w:rFonts w:ascii="Times New Roman"/>
          <w:b w:val="false"/>
          <w:i w:val="false"/>
          <w:color w:val="000000"/>
          <w:sz w:val="28"/>
        </w:rPr>
        <w:t>
                              и науки Республики Казахстан,</w:t>
      </w:r>
      <w:r>
        <w:br/>
      </w:r>
      <w:r>
        <w:rPr>
          <w:rFonts w:ascii="Times New Roman"/>
          <w:b w:val="false"/>
          <w:i w:val="false"/>
          <w:color w:val="000000"/>
          <w:sz w:val="28"/>
        </w:rPr>
        <w:t>
                              профессор, народная артистка КазССР,</w:t>
      </w:r>
      <w:r>
        <w:br/>
      </w:r>
      <w:r>
        <w:rPr>
          <w:rFonts w:ascii="Times New Roman"/>
          <w:b w:val="false"/>
          <w:i w:val="false"/>
          <w:color w:val="000000"/>
          <w:sz w:val="28"/>
        </w:rPr>
        <w:t>
                              лауреат Государственной премии</w:t>
      </w:r>
      <w:r>
        <w:br/>
      </w:r>
      <w:r>
        <w:rPr>
          <w:rFonts w:ascii="Times New Roman"/>
          <w:b w:val="false"/>
          <w:i w:val="false"/>
          <w:color w:val="000000"/>
          <w:sz w:val="28"/>
        </w:rPr>
        <w:t>
                              Республики Казахстан</w:t>
      </w:r>
      <w:r>
        <w:br/>
      </w:r>
      <w:r>
        <w:rPr>
          <w:rFonts w:ascii="Times New Roman"/>
          <w:b w:val="false"/>
          <w:i w:val="false"/>
          <w:color w:val="000000"/>
          <w:sz w:val="28"/>
        </w:rPr>
        <w:t>
                              (по согласованию)</w:t>
      </w:r>
    </w:p>
    <w:p>
      <w:pPr>
        <w:spacing w:after="0"/>
        <w:ind w:left="0"/>
        <w:jc w:val="both"/>
      </w:pPr>
      <w:r>
        <w:rPr>
          <w:rFonts w:ascii="Times New Roman"/>
          <w:b w:val="false"/>
          <w:i w:val="false"/>
          <w:color w:val="000000"/>
          <w:sz w:val="28"/>
        </w:rPr>
        <w:t>Нарымбетов                  - кинорежиссер, заслуженный деятель</w:t>
      </w:r>
      <w:r>
        <w:br/>
      </w:r>
      <w:r>
        <w:rPr>
          <w:rFonts w:ascii="Times New Roman"/>
          <w:b w:val="false"/>
          <w:i w:val="false"/>
          <w:color w:val="000000"/>
          <w:sz w:val="28"/>
        </w:rPr>
        <w:t>
Сатыбалды Джалелович          Республики Казахстан, лауреат</w:t>
      </w:r>
      <w:r>
        <w:br/>
      </w:r>
      <w:r>
        <w:rPr>
          <w:rFonts w:ascii="Times New Roman"/>
          <w:b w:val="false"/>
          <w:i w:val="false"/>
          <w:color w:val="000000"/>
          <w:sz w:val="28"/>
        </w:rPr>
        <w:t>
                              Государственной премии Республики</w:t>
      </w:r>
      <w:r>
        <w:br/>
      </w:r>
      <w:r>
        <w:rPr>
          <w:rFonts w:ascii="Times New Roman"/>
          <w:b w:val="false"/>
          <w:i w:val="false"/>
          <w:color w:val="000000"/>
          <w:sz w:val="28"/>
        </w:rPr>
        <w:t>
                              Казахстан (по согласованию)</w:t>
      </w:r>
    </w:p>
    <w:p>
      <w:pPr>
        <w:spacing w:after="0"/>
        <w:ind w:left="0"/>
        <w:jc w:val="both"/>
      </w:pPr>
      <w:r>
        <w:rPr>
          <w:rFonts w:ascii="Times New Roman"/>
          <w:b w:val="false"/>
          <w:i w:val="false"/>
          <w:color w:val="000000"/>
          <w:sz w:val="28"/>
        </w:rPr>
        <w:t>Сыгай                       - театровед, профессор, заслуженный</w:t>
      </w:r>
      <w:r>
        <w:br/>
      </w:r>
      <w:r>
        <w:rPr>
          <w:rFonts w:ascii="Times New Roman"/>
          <w:b w:val="false"/>
          <w:i w:val="false"/>
          <w:color w:val="000000"/>
          <w:sz w:val="28"/>
        </w:rPr>
        <w:t>
Аширбек Торебаевич            деятель искусств Казахстана, лауреат</w:t>
      </w:r>
      <w:r>
        <w:br/>
      </w:r>
      <w:r>
        <w:rPr>
          <w:rFonts w:ascii="Times New Roman"/>
          <w:b w:val="false"/>
          <w:i w:val="false"/>
          <w:color w:val="000000"/>
          <w:sz w:val="28"/>
        </w:rPr>
        <w:t>
                              Государственной премии Республики</w:t>
      </w:r>
      <w:r>
        <w:br/>
      </w:r>
      <w:r>
        <w:rPr>
          <w:rFonts w:ascii="Times New Roman"/>
          <w:b w:val="false"/>
          <w:i w:val="false"/>
          <w:color w:val="000000"/>
          <w:sz w:val="28"/>
        </w:rPr>
        <w:t>
                              Казахстан (по согласованию)</w:t>
      </w:r>
    </w:p>
    <w:p>
      <w:pPr>
        <w:spacing w:after="0"/>
        <w:ind w:left="0"/>
        <w:jc w:val="both"/>
      </w:pPr>
      <w:r>
        <w:rPr>
          <w:rFonts w:ascii="Times New Roman"/>
          <w:b w:val="false"/>
          <w:i w:val="false"/>
          <w:color w:val="000000"/>
          <w:sz w:val="28"/>
        </w:rPr>
        <w:t>Тарази (Ашимов)             - писатель, драматург, заслуженный</w:t>
      </w:r>
      <w:r>
        <w:br/>
      </w:r>
      <w:r>
        <w:rPr>
          <w:rFonts w:ascii="Times New Roman"/>
          <w:b w:val="false"/>
          <w:i w:val="false"/>
          <w:color w:val="000000"/>
          <w:sz w:val="28"/>
        </w:rPr>
        <w:t>
Аким Уртаевич                 деятель Казахстана, лауреат</w:t>
      </w:r>
      <w:r>
        <w:br/>
      </w:r>
      <w:r>
        <w:rPr>
          <w:rFonts w:ascii="Times New Roman"/>
          <w:b w:val="false"/>
          <w:i w:val="false"/>
          <w:color w:val="000000"/>
          <w:sz w:val="28"/>
        </w:rPr>
        <w:t>
                              Государственной премии Республики</w:t>
      </w:r>
      <w:r>
        <w:br/>
      </w:r>
      <w:r>
        <w:rPr>
          <w:rFonts w:ascii="Times New Roman"/>
          <w:b w:val="false"/>
          <w:i w:val="false"/>
          <w:color w:val="000000"/>
          <w:sz w:val="28"/>
        </w:rPr>
        <w:t>
                              Казахстан (по согласованию)</w:t>
      </w:r>
    </w:p>
    <w:p>
      <w:pPr>
        <w:spacing w:after="0"/>
        <w:ind w:left="0"/>
        <w:jc w:val="both"/>
      </w:pPr>
      <w:r>
        <w:rPr>
          <w:rFonts w:ascii="Times New Roman"/>
          <w:b w:val="false"/>
          <w:i w:val="false"/>
          <w:color w:val="000000"/>
          <w:sz w:val="28"/>
        </w:rPr>
        <w:t>Тлеухан                     - заслуженный артист Республики</w:t>
      </w:r>
      <w:r>
        <w:br/>
      </w:r>
      <w:r>
        <w:rPr>
          <w:rFonts w:ascii="Times New Roman"/>
          <w:b w:val="false"/>
          <w:i w:val="false"/>
          <w:color w:val="000000"/>
          <w:sz w:val="28"/>
        </w:rPr>
        <w:t>
Бекболат Канайулы             Казахстан, лауреат Государственной</w:t>
      </w:r>
      <w:r>
        <w:br/>
      </w:r>
      <w:r>
        <w:rPr>
          <w:rFonts w:ascii="Times New Roman"/>
          <w:b w:val="false"/>
          <w:i w:val="false"/>
          <w:color w:val="000000"/>
          <w:sz w:val="28"/>
        </w:rPr>
        <w:t>
                              премии Республики Казахстан</w:t>
      </w:r>
      <w:r>
        <w:br/>
      </w:r>
      <w:r>
        <w:rPr>
          <w:rFonts w:ascii="Times New Roman"/>
          <w:b w:val="false"/>
          <w:i w:val="false"/>
          <w:color w:val="000000"/>
          <w:sz w:val="28"/>
        </w:rPr>
        <w:t>
                              (по согласованию)</w:t>
      </w:r>
    </w:p>
    <w:p>
      <w:pPr>
        <w:spacing w:after="0"/>
        <w:ind w:left="0"/>
        <w:jc w:val="both"/>
      </w:pPr>
      <w:r>
        <w:rPr>
          <w:rFonts w:ascii="Times New Roman"/>
          <w:b w:val="false"/>
          <w:i w:val="false"/>
          <w:color w:val="000000"/>
          <w:sz w:val="28"/>
        </w:rPr>
        <w:t>Туткибаева                  - балетмейстер, народная артистка</w:t>
      </w:r>
      <w:r>
        <w:br/>
      </w:r>
      <w:r>
        <w:rPr>
          <w:rFonts w:ascii="Times New Roman"/>
          <w:b w:val="false"/>
          <w:i w:val="false"/>
          <w:color w:val="000000"/>
          <w:sz w:val="28"/>
        </w:rPr>
        <w:t>
Гульжана Усамбековна          Казахстана (по согласованию)</w:t>
      </w:r>
    </w:p>
    <w:p>
      <w:pPr>
        <w:spacing w:after="0"/>
        <w:ind w:left="0"/>
        <w:jc w:val="both"/>
      </w:pPr>
      <w:r>
        <w:rPr>
          <w:rFonts w:ascii="Times New Roman"/>
          <w:b w:val="false"/>
          <w:i w:val="false"/>
          <w:color w:val="000000"/>
          <w:sz w:val="28"/>
        </w:rPr>
        <w:t>Усенбаева                   - народная артистка Казахстана, лауреат</w:t>
      </w:r>
      <w:r>
        <w:br/>
      </w:r>
      <w:r>
        <w:rPr>
          <w:rFonts w:ascii="Times New Roman"/>
          <w:b w:val="false"/>
          <w:i w:val="false"/>
          <w:color w:val="000000"/>
          <w:sz w:val="28"/>
        </w:rPr>
        <w:t>
Нуржамал Пернебековна         Государственной премии Республики</w:t>
      </w:r>
      <w:r>
        <w:br/>
      </w:r>
      <w:r>
        <w:rPr>
          <w:rFonts w:ascii="Times New Roman"/>
          <w:b w:val="false"/>
          <w:i w:val="false"/>
          <w:color w:val="000000"/>
          <w:sz w:val="28"/>
        </w:rPr>
        <w:t>
                              Казахстан (по согласованию)</w:t>
      </w:r>
    </w:p>
    <w:p>
      <w:pPr>
        <w:spacing w:after="0"/>
        <w:ind w:left="0"/>
        <w:jc w:val="both"/>
      </w:pPr>
      <w:r>
        <w:rPr>
          <w:rFonts w:ascii="Times New Roman"/>
          <w:b w:val="false"/>
          <w:i w:val="false"/>
          <w:color w:val="000000"/>
          <w:sz w:val="28"/>
        </w:rPr>
        <w:t xml:space="preserve">Канапьянов                  - поэт, писатель, переводчик, </w:t>
      </w:r>
      <w:r>
        <w:br/>
      </w:r>
      <w:r>
        <w:rPr>
          <w:rFonts w:ascii="Times New Roman"/>
          <w:b w:val="false"/>
          <w:i w:val="false"/>
          <w:color w:val="000000"/>
          <w:sz w:val="28"/>
        </w:rPr>
        <w:t>
Бахытжан Мусаханович          кинодраматург, член правления Союза</w:t>
      </w:r>
      <w:r>
        <w:br/>
      </w:r>
      <w:r>
        <w:rPr>
          <w:rFonts w:ascii="Times New Roman"/>
          <w:b w:val="false"/>
          <w:i w:val="false"/>
          <w:color w:val="000000"/>
          <w:sz w:val="28"/>
        </w:rPr>
        <w:t>
                              писателей Казахстана, член Союза</w:t>
      </w:r>
      <w:r>
        <w:br/>
      </w:r>
      <w:r>
        <w:rPr>
          <w:rFonts w:ascii="Times New Roman"/>
          <w:b w:val="false"/>
          <w:i w:val="false"/>
          <w:color w:val="000000"/>
          <w:sz w:val="28"/>
        </w:rPr>
        <w:t>
                              кинематографистов Казахстана, член</w:t>
      </w:r>
      <w:r>
        <w:br/>
      </w:r>
      <w:r>
        <w:rPr>
          <w:rFonts w:ascii="Times New Roman"/>
          <w:b w:val="false"/>
          <w:i w:val="false"/>
          <w:color w:val="000000"/>
          <w:sz w:val="28"/>
        </w:rPr>
        <w:t>
                              правления Европейского конгресса</w:t>
      </w:r>
      <w:r>
        <w:br/>
      </w:r>
      <w:r>
        <w:rPr>
          <w:rFonts w:ascii="Times New Roman"/>
          <w:b w:val="false"/>
          <w:i w:val="false"/>
          <w:color w:val="000000"/>
          <w:sz w:val="28"/>
        </w:rPr>
        <w:t>
                              литераторов, академик Крымской</w:t>
      </w:r>
      <w:r>
        <w:br/>
      </w:r>
      <w:r>
        <w:rPr>
          <w:rFonts w:ascii="Times New Roman"/>
          <w:b w:val="false"/>
          <w:i w:val="false"/>
          <w:color w:val="000000"/>
          <w:sz w:val="28"/>
        </w:rPr>
        <w:t>
                              литературной академии, почетный</w:t>
      </w:r>
      <w:r>
        <w:br/>
      </w:r>
      <w:r>
        <w:rPr>
          <w:rFonts w:ascii="Times New Roman"/>
          <w:b w:val="false"/>
          <w:i w:val="false"/>
          <w:color w:val="000000"/>
          <w:sz w:val="28"/>
        </w:rPr>
        <w:t>
                              профессор Семипалатинского</w:t>
      </w:r>
      <w:r>
        <w:br/>
      </w:r>
      <w:r>
        <w:rPr>
          <w:rFonts w:ascii="Times New Roman"/>
          <w:b w:val="false"/>
          <w:i w:val="false"/>
          <w:color w:val="000000"/>
          <w:sz w:val="28"/>
        </w:rPr>
        <w:t>
                              государственного университета имени</w:t>
      </w:r>
      <w:r>
        <w:br/>
      </w:r>
      <w:r>
        <w:rPr>
          <w:rFonts w:ascii="Times New Roman"/>
          <w:b w:val="false"/>
          <w:i w:val="false"/>
          <w:color w:val="000000"/>
          <w:sz w:val="28"/>
        </w:rPr>
        <w:t>
                              Шакарима, заслуженный деятель</w:t>
      </w:r>
      <w:r>
        <w:br/>
      </w:r>
      <w:r>
        <w:rPr>
          <w:rFonts w:ascii="Times New Roman"/>
          <w:b w:val="false"/>
          <w:i w:val="false"/>
          <w:color w:val="000000"/>
          <w:sz w:val="28"/>
        </w:rPr>
        <w:t>
                              Казахстана (по согласованию)</w:t>
      </w:r>
    </w:p>
    <w:p>
      <w:pPr>
        <w:spacing w:after="0"/>
        <w:ind w:left="0"/>
        <w:jc w:val="both"/>
      </w:pPr>
      <w:r>
        <w:rPr>
          <w:rFonts w:ascii="Times New Roman"/>
          <w:b w:val="false"/>
          <w:i w:val="false"/>
          <w:color w:val="000000"/>
          <w:sz w:val="28"/>
        </w:rPr>
        <w:t>Сарай                       - писатель, историк, журналист,</w:t>
      </w:r>
      <w:r>
        <w:br/>
      </w:r>
      <w:r>
        <w:rPr>
          <w:rFonts w:ascii="Times New Roman"/>
          <w:b w:val="false"/>
          <w:i w:val="false"/>
          <w:color w:val="000000"/>
          <w:sz w:val="28"/>
        </w:rPr>
        <w:t>
Анес Тулендиевич              лауреат Государственной премии</w:t>
      </w:r>
      <w:r>
        <w:br/>
      </w:r>
      <w:r>
        <w:rPr>
          <w:rFonts w:ascii="Times New Roman"/>
          <w:b w:val="false"/>
          <w:i w:val="false"/>
          <w:color w:val="000000"/>
          <w:sz w:val="28"/>
        </w:rPr>
        <w:t>
                              Казахстана, заслуженный деятель</w:t>
      </w:r>
      <w:r>
        <w:br/>
      </w:r>
      <w:r>
        <w:rPr>
          <w:rFonts w:ascii="Times New Roman"/>
          <w:b w:val="false"/>
          <w:i w:val="false"/>
          <w:color w:val="000000"/>
          <w:sz w:val="28"/>
        </w:rPr>
        <w:t>
                              Казахстана (по согласованию)</w:t>
      </w:r>
    </w:p>
    <w:p>
      <w:pPr>
        <w:spacing w:after="0"/>
        <w:ind w:left="0"/>
        <w:jc w:val="both"/>
      </w:pPr>
      <w:r>
        <w:rPr>
          <w:rFonts w:ascii="Times New Roman"/>
          <w:b w:val="false"/>
          <w:i w:val="false"/>
          <w:color w:val="000000"/>
          <w:sz w:val="28"/>
        </w:rPr>
        <w:t>Салгараулы Койшагар         - писатель, историк-этнограф, лауреат</w:t>
      </w:r>
      <w:r>
        <w:br/>
      </w:r>
      <w:r>
        <w:rPr>
          <w:rFonts w:ascii="Times New Roman"/>
          <w:b w:val="false"/>
          <w:i w:val="false"/>
          <w:color w:val="000000"/>
          <w:sz w:val="28"/>
        </w:rPr>
        <w:t>
                              Государственной премии Республики</w:t>
      </w:r>
      <w:r>
        <w:br/>
      </w:r>
      <w:r>
        <w:rPr>
          <w:rFonts w:ascii="Times New Roman"/>
          <w:b w:val="false"/>
          <w:i w:val="false"/>
          <w:color w:val="000000"/>
          <w:sz w:val="28"/>
        </w:rPr>
        <w:t>
                              Казахстан, лауреат премии Культегин,</w:t>
      </w:r>
      <w:r>
        <w:br/>
      </w:r>
      <w:r>
        <w:rPr>
          <w:rFonts w:ascii="Times New Roman"/>
          <w:b w:val="false"/>
          <w:i w:val="false"/>
          <w:color w:val="000000"/>
          <w:sz w:val="28"/>
        </w:rPr>
        <w:t>
                              заслуженный деятель Казахстана,</w:t>
      </w:r>
      <w:r>
        <w:br/>
      </w:r>
      <w:r>
        <w:rPr>
          <w:rFonts w:ascii="Times New Roman"/>
          <w:b w:val="false"/>
          <w:i w:val="false"/>
          <w:color w:val="000000"/>
          <w:sz w:val="28"/>
        </w:rPr>
        <w:t>
                              профессор Евразийского национального</w:t>
      </w:r>
      <w:r>
        <w:br/>
      </w:r>
      <w:r>
        <w:rPr>
          <w:rFonts w:ascii="Times New Roman"/>
          <w:b w:val="false"/>
          <w:i w:val="false"/>
          <w:color w:val="000000"/>
          <w:sz w:val="28"/>
        </w:rPr>
        <w:t>
                              университета имени Л.Н. Гумилева, член</w:t>
      </w:r>
      <w:r>
        <w:br/>
      </w:r>
      <w:r>
        <w:rPr>
          <w:rFonts w:ascii="Times New Roman"/>
          <w:b w:val="false"/>
          <w:i w:val="false"/>
          <w:color w:val="000000"/>
          <w:sz w:val="28"/>
        </w:rPr>
        <w:t>
                              Государственной ономастической комиссии</w:t>
      </w:r>
      <w:r>
        <w:br/>
      </w:r>
      <w:r>
        <w:rPr>
          <w:rFonts w:ascii="Times New Roman"/>
          <w:b w:val="false"/>
          <w:i w:val="false"/>
          <w:color w:val="000000"/>
          <w:sz w:val="28"/>
        </w:rPr>
        <w:t>
                              при Правительстве Республики Казахстан</w:t>
      </w:r>
      <w:r>
        <w:br/>
      </w:r>
      <w:r>
        <w:rPr>
          <w:rFonts w:ascii="Times New Roman"/>
          <w:b w:val="false"/>
          <w:i w:val="false"/>
          <w:color w:val="000000"/>
          <w:sz w:val="28"/>
        </w:rPr>
        <w:t>
                              (по согласованию)</w:t>
      </w:r>
    </w:p>
    <w:p>
      <w:pPr>
        <w:spacing w:after="0"/>
        <w:ind w:left="0"/>
        <w:jc w:val="both"/>
      </w:pPr>
      <w:r>
        <w:rPr>
          <w:rFonts w:ascii="Times New Roman"/>
          <w:b w:val="false"/>
          <w:i w:val="false"/>
          <w:color w:val="000000"/>
          <w:sz w:val="28"/>
        </w:rPr>
        <w:t>Нусипжанова                 - директора республиканского</w:t>
      </w:r>
      <w:r>
        <w:br/>
      </w:r>
      <w:r>
        <w:rPr>
          <w:rFonts w:ascii="Times New Roman"/>
          <w:b w:val="false"/>
          <w:i w:val="false"/>
          <w:color w:val="000000"/>
          <w:sz w:val="28"/>
        </w:rPr>
        <w:t>
Бибигуль Нургалиевна          государственного казенного предприятия</w:t>
      </w:r>
      <w:r>
        <w:br/>
      </w:r>
      <w:r>
        <w:rPr>
          <w:rFonts w:ascii="Times New Roman"/>
          <w:b w:val="false"/>
          <w:i w:val="false"/>
          <w:color w:val="000000"/>
          <w:sz w:val="28"/>
        </w:rPr>
        <w:t>
                              "Республиканский эстрадно-цирковой</w:t>
      </w:r>
      <w:r>
        <w:br/>
      </w:r>
      <w:r>
        <w:rPr>
          <w:rFonts w:ascii="Times New Roman"/>
          <w:b w:val="false"/>
          <w:i w:val="false"/>
          <w:color w:val="000000"/>
          <w:sz w:val="28"/>
        </w:rPr>
        <w:t>
                              колледж имени Ж. Елебекова",</w:t>
      </w:r>
      <w:r>
        <w:br/>
      </w:r>
      <w:r>
        <w:rPr>
          <w:rFonts w:ascii="Times New Roman"/>
          <w:b w:val="false"/>
          <w:i w:val="false"/>
          <w:color w:val="000000"/>
          <w:sz w:val="28"/>
        </w:rPr>
        <w:t>
                              заслуженного деятеля Казахстана,</w:t>
      </w:r>
      <w:r>
        <w:br/>
      </w:r>
      <w:r>
        <w:rPr>
          <w:rFonts w:ascii="Times New Roman"/>
          <w:b w:val="false"/>
          <w:i w:val="false"/>
          <w:color w:val="000000"/>
          <w:sz w:val="28"/>
        </w:rPr>
        <w:t>
                              кандидата педагогических наук (по</w:t>
      </w:r>
      <w:r>
        <w:br/>
      </w:r>
      <w:r>
        <w:rPr>
          <w:rFonts w:ascii="Times New Roman"/>
          <w:b w:val="false"/>
          <w:i w:val="false"/>
          <w:color w:val="000000"/>
          <w:sz w:val="28"/>
        </w:rPr>
        <w:t>
                              согласованию)</w:t>
      </w:r>
    </w:p>
    <w:bookmarkStart w:name="z68" w:id="57"/>
    <w:p>
      <w:pPr>
        <w:spacing w:after="0"/>
        <w:ind w:left="0"/>
        <w:jc w:val="both"/>
      </w:pPr>
      <w:r>
        <w:rPr>
          <w:rFonts w:ascii="Times New Roman"/>
          <w:b w:val="false"/>
          <w:i w:val="false"/>
          <w:color w:val="000000"/>
          <w:sz w:val="28"/>
        </w:rPr>
        <w:t>
секция изобразительного искусства и архитектуры</w:t>
      </w:r>
    </w:p>
    <w:bookmarkEnd w:id="57"/>
    <w:p>
      <w:pPr>
        <w:spacing w:after="0"/>
        <w:ind w:left="0"/>
        <w:jc w:val="both"/>
      </w:pPr>
      <w:r>
        <w:rPr>
          <w:rFonts w:ascii="Times New Roman"/>
          <w:b w:val="false"/>
          <w:i w:val="false"/>
          <w:color w:val="000000"/>
          <w:sz w:val="28"/>
        </w:rPr>
        <w:t>Рустембеков                 - президент Республиканского</w:t>
      </w:r>
      <w:r>
        <w:br/>
      </w:r>
      <w:r>
        <w:rPr>
          <w:rFonts w:ascii="Times New Roman"/>
          <w:b w:val="false"/>
          <w:i w:val="false"/>
          <w:color w:val="000000"/>
          <w:sz w:val="28"/>
        </w:rPr>
        <w:t>
Акмурза Исаевич               общественного объединения «Союз</w:t>
      </w:r>
      <w:r>
        <w:br/>
      </w:r>
      <w:r>
        <w:rPr>
          <w:rFonts w:ascii="Times New Roman"/>
          <w:b w:val="false"/>
          <w:i w:val="false"/>
          <w:color w:val="000000"/>
          <w:sz w:val="28"/>
        </w:rPr>
        <w:t>
                              архитекторов Казахстана», заслуженный</w:t>
      </w:r>
      <w:r>
        <w:br/>
      </w:r>
      <w:r>
        <w:rPr>
          <w:rFonts w:ascii="Times New Roman"/>
          <w:b w:val="false"/>
          <w:i w:val="false"/>
          <w:color w:val="000000"/>
          <w:sz w:val="28"/>
        </w:rPr>
        <w:t>
                              деятель Республики Казахстан,</w:t>
      </w:r>
      <w:r>
        <w:br/>
      </w:r>
      <w:r>
        <w:rPr>
          <w:rFonts w:ascii="Times New Roman"/>
          <w:b w:val="false"/>
          <w:i w:val="false"/>
          <w:color w:val="000000"/>
          <w:sz w:val="28"/>
        </w:rPr>
        <w:t>
                              почетный архитектор Казахстана,</w:t>
      </w:r>
      <w:r>
        <w:br/>
      </w:r>
      <w:r>
        <w:rPr>
          <w:rFonts w:ascii="Times New Roman"/>
          <w:b w:val="false"/>
          <w:i w:val="false"/>
          <w:color w:val="000000"/>
          <w:sz w:val="28"/>
        </w:rPr>
        <w:t>
                              председатель секции (по согласованию)</w:t>
      </w:r>
    </w:p>
    <w:p>
      <w:pPr>
        <w:spacing w:after="0"/>
        <w:ind w:left="0"/>
        <w:jc w:val="both"/>
      </w:pPr>
      <w:r>
        <w:rPr>
          <w:rFonts w:ascii="Times New Roman"/>
          <w:b w:val="false"/>
          <w:i w:val="false"/>
          <w:color w:val="000000"/>
          <w:sz w:val="28"/>
        </w:rPr>
        <w:t>Алиев                       - живописец, лауреат Государственной</w:t>
      </w:r>
      <w:r>
        <w:br/>
      </w:r>
      <w:r>
        <w:rPr>
          <w:rFonts w:ascii="Times New Roman"/>
          <w:b w:val="false"/>
          <w:i w:val="false"/>
          <w:color w:val="000000"/>
          <w:sz w:val="28"/>
        </w:rPr>
        <w:t>
Дулат Капбарович              премии КазССР имени Ч. Валиханова</w:t>
      </w:r>
      <w:r>
        <w:br/>
      </w:r>
      <w:r>
        <w:rPr>
          <w:rFonts w:ascii="Times New Roman"/>
          <w:b w:val="false"/>
          <w:i w:val="false"/>
          <w:color w:val="000000"/>
          <w:sz w:val="28"/>
        </w:rPr>
        <w:t>
                              (по согласованию)</w:t>
      </w:r>
    </w:p>
    <w:p>
      <w:pPr>
        <w:spacing w:after="0"/>
        <w:ind w:left="0"/>
        <w:jc w:val="both"/>
      </w:pPr>
      <w:r>
        <w:rPr>
          <w:rFonts w:ascii="Times New Roman"/>
          <w:b w:val="false"/>
          <w:i w:val="false"/>
          <w:color w:val="000000"/>
          <w:sz w:val="28"/>
        </w:rPr>
        <w:t>Дузелханов                  - живописец, заслуженный деятель</w:t>
      </w:r>
      <w:r>
        <w:br/>
      </w:r>
      <w:r>
        <w:rPr>
          <w:rFonts w:ascii="Times New Roman"/>
          <w:b w:val="false"/>
          <w:i w:val="false"/>
          <w:color w:val="000000"/>
          <w:sz w:val="28"/>
        </w:rPr>
        <w:t>
Агымсалы                      Республики Казахстан, лауреат</w:t>
      </w:r>
      <w:r>
        <w:br/>
      </w:r>
      <w:r>
        <w:rPr>
          <w:rFonts w:ascii="Times New Roman"/>
          <w:b w:val="false"/>
          <w:i w:val="false"/>
          <w:color w:val="000000"/>
          <w:sz w:val="28"/>
        </w:rPr>
        <w:t>
                              Государственной премии Республики</w:t>
      </w:r>
      <w:r>
        <w:br/>
      </w:r>
      <w:r>
        <w:rPr>
          <w:rFonts w:ascii="Times New Roman"/>
          <w:b w:val="false"/>
          <w:i w:val="false"/>
          <w:color w:val="000000"/>
          <w:sz w:val="28"/>
        </w:rPr>
        <w:t>
                              Казахстан (по согласованию)</w:t>
      </w:r>
    </w:p>
    <w:p>
      <w:pPr>
        <w:spacing w:after="0"/>
        <w:ind w:left="0"/>
        <w:jc w:val="both"/>
      </w:pPr>
      <w:r>
        <w:rPr>
          <w:rFonts w:ascii="Times New Roman"/>
          <w:b w:val="false"/>
          <w:i w:val="false"/>
          <w:color w:val="000000"/>
          <w:sz w:val="28"/>
        </w:rPr>
        <w:t>Ергалиева                   - заведующая отделом изобразительного</w:t>
      </w:r>
      <w:r>
        <w:br/>
      </w:r>
      <w:r>
        <w:rPr>
          <w:rFonts w:ascii="Times New Roman"/>
          <w:b w:val="false"/>
          <w:i w:val="false"/>
          <w:color w:val="000000"/>
          <w:sz w:val="28"/>
        </w:rPr>
        <w:t>
Райхан Абдешовна              искусства Республиканского</w:t>
      </w:r>
      <w:r>
        <w:br/>
      </w:r>
      <w:r>
        <w:rPr>
          <w:rFonts w:ascii="Times New Roman"/>
          <w:b w:val="false"/>
          <w:i w:val="false"/>
          <w:color w:val="000000"/>
          <w:sz w:val="28"/>
        </w:rPr>
        <w:t>
                              государственного казенного предприятия</w:t>
      </w:r>
      <w:r>
        <w:br/>
      </w:r>
      <w:r>
        <w:rPr>
          <w:rFonts w:ascii="Times New Roman"/>
          <w:b w:val="false"/>
          <w:i w:val="false"/>
          <w:color w:val="000000"/>
          <w:sz w:val="28"/>
        </w:rPr>
        <w:t>
                              «Институт литературы и искусства имени</w:t>
      </w:r>
      <w:r>
        <w:br/>
      </w:r>
      <w:r>
        <w:rPr>
          <w:rFonts w:ascii="Times New Roman"/>
          <w:b w:val="false"/>
          <w:i w:val="false"/>
          <w:color w:val="000000"/>
          <w:sz w:val="28"/>
        </w:rPr>
        <w:t>
                              М.О. Ауэзова» Комитета науки</w:t>
      </w:r>
      <w:r>
        <w:br/>
      </w:r>
      <w:r>
        <w:rPr>
          <w:rFonts w:ascii="Times New Roman"/>
          <w:b w:val="false"/>
          <w:i w:val="false"/>
          <w:color w:val="000000"/>
          <w:sz w:val="28"/>
        </w:rPr>
        <w:t>
                              Министерства образования и науки</w:t>
      </w:r>
      <w:r>
        <w:br/>
      </w:r>
      <w:r>
        <w:rPr>
          <w:rFonts w:ascii="Times New Roman"/>
          <w:b w:val="false"/>
          <w:i w:val="false"/>
          <w:color w:val="000000"/>
          <w:sz w:val="28"/>
        </w:rPr>
        <w:t>
                              Республики Казахстан, доктор</w:t>
      </w:r>
      <w:r>
        <w:br/>
      </w:r>
      <w:r>
        <w:rPr>
          <w:rFonts w:ascii="Times New Roman"/>
          <w:b w:val="false"/>
          <w:i w:val="false"/>
          <w:color w:val="000000"/>
          <w:sz w:val="28"/>
        </w:rPr>
        <w:t>
                              искусствоведения, член Международной</w:t>
      </w:r>
      <w:r>
        <w:br/>
      </w:r>
      <w:r>
        <w:rPr>
          <w:rFonts w:ascii="Times New Roman"/>
          <w:b w:val="false"/>
          <w:i w:val="false"/>
          <w:color w:val="000000"/>
          <w:sz w:val="28"/>
        </w:rPr>
        <w:t>
                              ассоциации художественных критиков при</w:t>
      </w:r>
      <w:r>
        <w:br/>
      </w:r>
      <w:r>
        <w:rPr>
          <w:rFonts w:ascii="Times New Roman"/>
          <w:b w:val="false"/>
          <w:i w:val="false"/>
          <w:color w:val="000000"/>
          <w:sz w:val="28"/>
        </w:rPr>
        <w:t>
                              ЮНЕСКО (по согласованию)</w:t>
      </w:r>
    </w:p>
    <w:p>
      <w:pPr>
        <w:spacing w:after="0"/>
        <w:ind w:left="0"/>
        <w:jc w:val="both"/>
      </w:pPr>
      <w:r>
        <w:rPr>
          <w:rFonts w:ascii="Times New Roman"/>
          <w:b w:val="false"/>
          <w:i w:val="false"/>
          <w:color w:val="000000"/>
          <w:sz w:val="28"/>
        </w:rPr>
        <w:t>Заурбекова                  - художник-гобеленщик, лауреат</w:t>
      </w:r>
      <w:r>
        <w:br/>
      </w:r>
      <w:r>
        <w:rPr>
          <w:rFonts w:ascii="Times New Roman"/>
          <w:b w:val="false"/>
          <w:i w:val="false"/>
          <w:color w:val="000000"/>
          <w:sz w:val="28"/>
        </w:rPr>
        <w:t>
Батима Есмуратовна            Государственной премии КазССР имени</w:t>
      </w:r>
      <w:r>
        <w:br/>
      </w:r>
      <w:r>
        <w:rPr>
          <w:rFonts w:ascii="Times New Roman"/>
          <w:b w:val="false"/>
          <w:i w:val="false"/>
          <w:color w:val="000000"/>
          <w:sz w:val="28"/>
        </w:rPr>
        <w:t>
                              Ч. Валиханова (по согласованию)</w:t>
      </w:r>
    </w:p>
    <w:p>
      <w:pPr>
        <w:spacing w:after="0"/>
        <w:ind w:left="0"/>
        <w:jc w:val="both"/>
      </w:pPr>
      <w:r>
        <w:rPr>
          <w:rFonts w:ascii="Times New Roman"/>
          <w:b w:val="false"/>
          <w:i w:val="false"/>
          <w:color w:val="000000"/>
          <w:sz w:val="28"/>
        </w:rPr>
        <w:t>Кумарова                    - искусствовед, заслуженный деятель</w:t>
      </w:r>
      <w:r>
        <w:br/>
      </w:r>
      <w:r>
        <w:rPr>
          <w:rFonts w:ascii="Times New Roman"/>
          <w:b w:val="false"/>
          <w:i w:val="false"/>
          <w:color w:val="000000"/>
          <w:sz w:val="28"/>
        </w:rPr>
        <w:t>
Сабила Бекжановна             искусств Республики Казахстан, член</w:t>
      </w:r>
      <w:r>
        <w:br/>
      </w:r>
      <w:r>
        <w:rPr>
          <w:rFonts w:ascii="Times New Roman"/>
          <w:b w:val="false"/>
          <w:i w:val="false"/>
          <w:color w:val="000000"/>
          <w:sz w:val="28"/>
        </w:rPr>
        <w:t>
                              Союза художников Республики Казахстан</w:t>
      </w:r>
      <w:r>
        <w:br/>
      </w:r>
      <w:r>
        <w:rPr>
          <w:rFonts w:ascii="Times New Roman"/>
          <w:b w:val="false"/>
          <w:i w:val="false"/>
          <w:color w:val="000000"/>
          <w:sz w:val="28"/>
        </w:rPr>
        <w:t>
                              (по согласованию)</w:t>
      </w:r>
    </w:p>
    <w:p>
      <w:pPr>
        <w:spacing w:after="0"/>
        <w:ind w:left="0"/>
        <w:jc w:val="both"/>
      </w:pPr>
      <w:r>
        <w:rPr>
          <w:rFonts w:ascii="Times New Roman"/>
          <w:b w:val="false"/>
          <w:i w:val="false"/>
          <w:color w:val="000000"/>
          <w:sz w:val="28"/>
        </w:rPr>
        <w:t>Сергебаев                   - художник-скульптор, заслуженный</w:t>
      </w:r>
      <w:r>
        <w:br/>
      </w:r>
      <w:r>
        <w:rPr>
          <w:rFonts w:ascii="Times New Roman"/>
          <w:b w:val="false"/>
          <w:i w:val="false"/>
          <w:color w:val="000000"/>
          <w:sz w:val="28"/>
        </w:rPr>
        <w:t>
Ескен Аманжолович             деятель искусств Республики Казахстан,</w:t>
      </w:r>
      <w:r>
        <w:br/>
      </w:r>
      <w:r>
        <w:rPr>
          <w:rFonts w:ascii="Times New Roman"/>
          <w:b w:val="false"/>
          <w:i w:val="false"/>
          <w:color w:val="000000"/>
          <w:sz w:val="28"/>
        </w:rPr>
        <w:t>
                              лауреат Государственной премии КазССР</w:t>
      </w:r>
      <w:r>
        <w:br/>
      </w:r>
      <w:r>
        <w:rPr>
          <w:rFonts w:ascii="Times New Roman"/>
          <w:b w:val="false"/>
          <w:i w:val="false"/>
          <w:color w:val="000000"/>
          <w:sz w:val="28"/>
        </w:rPr>
        <w:t>
                              имени Ч.Валиханова (по согласованию)</w:t>
      </w:r>
    </w:p>
    <w:p>
      <w:pPr>
        <w:spacing w:after="0"/>
        <w:ind w:left="0"/>
        <w:jc w:val="both"/>
      </w:pPr>
      <w:r>
        <w:rPr>
          <w:rFonts w:ascii="Times New Roman"/>
          <w:b w:val="false"/>
          <w:i w:val="false"/>
          <w:color w:val="000000"/>
          <w:sz w:val="28"/>
        </w:rPr>
        <w:t>Сулейменов                  - президент Республиканского</w:t>
      </w:r>
      <w:r>
        <w:br/>
      </w:r>
      <w:r>
        <w:rPr>
          <w:rFonts w:ascii="Times New Roman"/>
          <w:b w:val="false"/>
          <w:i w:val="false"/>
          <w:color w:val="000000"/>
          <w:sz w:val="28"/>
        </w:rPr>
        <w:t xml:space="preserve">
Тимур Бимашевич               общественного объединения </w:t>
      </w:r>
      <w:r>
        <w:br/>
      </w:r>
      <w:r>
        <w:rPr>
          <w:rFonts w:ascii="Times New Roman"/>
          <w:b w:val="false"/>
          <w:i w:val="false"/>
          <w:color w:val="000000"/>
          <w:sz w:val="28"/>
        </w:rPr>
        <w:t>
                              «Казахстанский союз дизайнеров»,</w:t>
      </w:r>
      <w:r>
        <w:br/>
      </w:r>
      <w:r>
        <w:rPr>
          <w:rFonts w:ascii="Times New Roman"/>
          <w:b w:val="false"/>
          <w:i w:val="false"/>
          <w:color w:val="000000"/>
          <w:sz w:val="28"/>
        </w:rPr>
        <w:t>
                              заслуженный деятель искусств</w:t>
      </w:r>
      <w:r>
        <w:br/>
      </w:r>
      <w:r>
        <w:rPr>
          <w:rFonts w:ascii="Times New Roman"/>
          <w:b w:val="false"/>
          <w:i w:val="false"/>
          <w:color w:val="000000"/>
          <w:sz w:val="28"/>
        </w:rPr>
        <w:t>
                              Республики Казахстан, художник-дизайнер</w:t>
      </w:r>
      <w:r>
        <w:br/>
      </w:r>
      <w:r>
        <w:rPr>
          <w:rFonts w:ascii="Times New Roman"/>
          <w:b w:val="false"/>
          <w:i w:val="false"/>
          <w:color w:val="000000"/>
          <w:sz w:val="28"/>
        </w:rPr>
        <w:t>
                              (по согласованию)</w:t>
      </w:r>
    </w:p>
    <w:p>
      <w:pPr>
        <w:spacing w:after="0"/>
        <w:ind w:left="0"/>
        <w:jc w:val="both"/>
      </w:pPr>
      <w:r>
        <w:rPr>
          <w:rFonts w:ascii="Times New Roman"/>
          <w:b w:val="false"/>
          <w:i w:val="false"/>
          <w:color w:val="000000"/>
          <w:sz w:val="28"/>
        </w:rPr>
        <w:t>Татыгулов                   - председатель Совета директоров</w:t>
      </w:r>
      <w:r>
        <w:br/>
      </w:r>
      <w:r>
        <w:rPr>
          <w:rFonts w:ascii="Times New Roman"/>
          <w:b w:val="false"/>
          <w:i w:val="false"/>
          <w:color w:val="000000"/>
          <w:sz w:val="28"/>
        </w:rPr>
        <w:t>
Абдысагит                     товарищества с ограниченной</w:t>
      </w:r>
      <w:r>
        <w:br/>
      </w:r>
      <w:r>
        <w:rPr>
          <w:rFonts w:ascii="Times New Roman"/>
          <w:b w:val="false"/>
          <w:i w:val="false"/>
          <w:color w:val="000000"/>
          <w:sz w:val="28"/>
        </w:rPr>
        <w:t>
Шаймуханбетович               ответственностью «Проектная академия</w:t>
      </w:r>
      <w:r>
        <w:br/>
      </w:r>
      <w:r>
        <w:rPr>
          <w:rFonts w:ascii="Times New Roman"/>
          <w:b w:val="false"/>
          <w:i w:val="false"/>
          <w:color w:val="000000"/>
          <w:sz w:val="28"/>
        </w:rPr>
        <w:t>
                              «KAZGOR», лауреат Государственной</w:t>
      </w:r>
      <w:r>
        <w:br/>
      </w:r>
      <w:r>
        <w:rPr>
          <w:rFonts w:ascii="Times New Roman"/>
          <w:b w:val="false"/>
          <w:i w:val="false"/>
          <w:color w:val="000000"/>
          <w:sz w:val="28"/>
        </w:rPr>
        <w:t>
                              премии Казахстана (по согласованию)</w:t>
      </w:r>
    </w:p>
    <w:p>
      <w:pPr>
        <w:spacing w:after="0"/>
        <w:ind w:left="0"/>
        <w:jc w:val="both"/>
      </w:pPr>
      <w:r>
        <w:rPr>
          <w:rFonts w:ascii="Times New Roman"/>
          <w:b w:val="false"/>
          <w:i w:val="false"/>
          <w:color w:val="000000"/>
          <w:sz w:val="28"/>
        </w:rPr>
        <w:t>Твердохлебов                - художник-монументалист, заслуженный</w:t>
      </w:r>
      <w:r>
        <w:br/>
      </w:r>
      <w:r>
        <w:rPr>
          <w:rFonts w:ascii="Times New Roman"/>
          <w:b w:val="false"/>
          <w:i w:val="false"/>
          <w:color w:val="000000"/>
          <w:sz w:val="28"/>
        </w:rPr>
        <w:t>
Владимир Сергеевич            деятель Казахстана, член Союза</w:t>
      </w:r>
      <w:r>
        <w:br/>
      </w:r>
      <w:r>
        <w:rPr>
          <w:rFonts w:ascii="Times New Roman"/>
          <w:b w:val="false"/>
          <w:i w:val="false"/>
          <w:color w:val="000000"/>
          <w:sz w:val="28"/>
        </w:rPr>
        <w:t>
                              художников Республики Казахстан</w:t>
      </w:r>
      <w:r>
        <w:br/>
      </w:r>
      <w:r>
        <w:rPr>
          <w:rFonts w:ascii="Times New Roman"/>
          <w:b w:val="false"/>
          <w:i w:val="false"/>
          <w:color w:val="000000"/>
          <w:sz w:val="28"/>
        </w:rPr>
        <w:t>
                              (по согласованию)</w:t>
      </w:r>
    </w:p>
    <w:p>
      <w:pPr>
        <w:spacing w:after="0"/>
        <w:ind w:left="0"/>
        <w:jc w:val="both"/>
      </w:pPr>
      <w:r>
        <w:rPr>
          <w:rFonts w:ascii="Times New Roman"/>
          <w:b w:val="false"/>
          <w:i w:val="false"/>
          <w:color w:val="000000"/>
          <w:sz w:val="28"/>
        </w:rPr>
        <w:t>Толепбай                    - художник, заслуженный деятель</w:t>
      </w:r>
      <w:r>
        <w:br/>
      </w:r>
      <w:r>
        <w:rPr>
          <w:rFonts w:ascii="Times New Roman"/>
          <w:b w:val="false"/>
          <w:i w:val="false"/>
          <w:color w:val="000000"/>
          <w:sz w:val="28"/>
        </w:rPr>
        <w:t xml:space="preserve">
Ерболат Тогысбаевич           искусств КазССР, лауреат </w:t>
      </w:r>
      <w:r>
        <w:br/>
      </w:r>
      <w:r>
        <w:rPr>
          <w:rFonts w:ascii="Times New Roman"/>
          <w:b w:val="false"/>
          <w:i w:val="false"/>
          <w:color w:val="000000"/>
          <w:sz w:val="28"/>
        </w:rPr>
        <w:t>
                              Государственной премии Республики</w:t>
      </w:r>
      <w:r>
        <w:br/>
      </w:r>
      <w:r>
        <w:rPr>
          <w:rFonts w:ascii="Times New Roman"/>
          <w:b w:val="false"/>
          <w:i w:val="false"/>
          <w:color w:val="000000"/>
          <w:sz w:val="28"/>
        </w:rPr>
        <w:t>
                              Казахстан (по согласованию)</w:t>
      </w:r>
    </w:p>
    <w:p>
      <w:pPr>
        <w:spacing w:after="0"/>
        <w:ind w:left="0"/>
        <w:jc w:val="both"/>
      </w:pPr>
      <w:r>
        <w:rPr>
          <w:rFonts w:ascii="Times New Roman"/>
          <w:b w:val="false"/>
          <w:i w:val="false"/>
          <w:color w:val="000000"/>
          <w:sz w:val="28"/>
        </w:rPr>
        <w:t>Белович                     - архитектора, председателя правления</w:t>
      </w:r>
      <w:r>
        <w:br/>
      </w:r>
      <w:r>
        <w:rPr>
          <w:rFonts w:ascii="Times New Roman"/>
          <w:b w:val="false"/>
          <w:i w:val="false"/>
          <w:color w:val="000000"/>
          <w:sz w:val="28"/>
        </w:rPr>
        <w:t>
Александр Якубович            товарищества с ограниченной</w:t>
      </w:r>
      <w:r>
        <w:br/>
      </w:r>
      <w:r>
        <w:rPr>
          <w:rFonts w:ascii="Times New Roman"/>
          <w:b w:val="false"/>
          <w:i w:val="false"/>
          <w:color w:val="000000"/>
          <w:sz w:val="28"/>
        </w:rPr>
        <w:t>
                              ответственностью "Корпорация "Базис-А",</w:t>
      </w:r>
      <w:r>
        <w:br/>
      </w:r>
      <w:r>
        <w:rPr>
          <w:rFonts w:ascii="Times New Roman"/>
          <w:b w:val="false"/>
          <w:i w:val="false"/>
          <w:color w:val="000000"/>
          <w:sz w:val="28"/>
        </w:rPr>
        <w:t>
                              председателя Совета директоров</w:t>
      </w:r>
      <w:r>
        <w:br/>
      </w:r>
      <w:r>
        <w:rPr>
          <w:rFonts w:ascii="Times New Roman"/>
          <w:b w:val="false"/>
          <w:i w:val="false"/>
          <w:color w:val="000000"/>
          <w:sz w:val="28"/>
        </w:rPr>
        <w:t>
                              товарищества с ограниченной</w:t>
      </w:r>
      <w:r>
        <w:br/>
      </w:r>
      <w:r>
        <w:rPr>
          <w:rFonts w:ascii="Times New Roman"/>
          <w:b w:val="false"/>
          <w:i w:val="false"/>
          <w:color w:val="000000"/>
          <w:sz w:val="28"/>
        </w:rPr>
        <w:t>
                              ответственностью "Строительная компания</w:t>
      </w:r>
      <w:r>
        <w:br/>
      </w:r>
      <w:r>
        <w:rPr>
          <w:rFonts w:ascii="Times New Roman"/>
          <w:b w:val="false"/>
          <w:i w:val="false"/>
          <w:color w:val="000000"/>
          <w:sz w:val="28"/>
        </w:rPr>
        <w:t>
                              "Базис", лауреата Государственной</w:t>
      </w:r>
      <w:r>
        <w:br/>
      </w:r>
      <w:r>
        <w:rPr>
          <w:rFonts w:ascii="Times New Roman"/>
          <w:b w:val="false"/>
          <w:i w:val="false"/>
          <w:color w:val="000000"/>
          <w:sz w:val="28"/>
        </w:rPr>
        <w:t>
                              премии Республики Казахстан (по</w:t>
      </w:r>
      <w:r>
        <w:br/>
      </w:r>
      <w:r>
        <w:rPr>
          <w:rFonts w:ascii="Times New Roman"/>
          <w:b w:val="false"/>
          <w:i w:val="false"/>
          <w:color w:val="000000"/>
          <w:sz w:val="28"/>
        </w:rPr>
        <w:t>
                              согласованию)</w:t>
      </w:r>
    </w:p>
    <w:bookmarkStart w:name="z69" w:id="58"/>
    <w:p>
      <w:pPr>
        <w:spacing w:after="0"/>
        <w:ind w:left="0"/>
        <w:jc w:val="both"/>
      </w:pPr>
      <w:r>
        <w:rPr>
          <w:rFonts w:ascii="Times New Roman"/>
          <w:b w:val="false"/>
          <w:i w:val="false"/>
          <w:color w:val="000000"/>
          <w:sz w:val="28"/>
        </w:rPr>
        <w:t xml:space="preserve">
УТВЕРЖДЕНО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13 августа 2007 года N 381 </w:t>
      </w:r>
    </w:p>
    <w:bookmarkEnd w:id="58"/>
    <w:bookmarkStart w:name="z55" w:id="59"/>
    <w:p>
      <w:pPr>
        <w:spacing w:after="0"/>
        <w:ind w:left="0"/>
        <w:jc w:val="left"/>
      </w:pPr>
      <w:r>
        <w:rPr>
          <w:rFonts w:ascii="Times New Roman"/>
          <w:b/>
          <w:i w:val="false"/>
          <w:color w:val="000000"/>
        </w:rPr>
        <w:t xml:space="preserve"> 
ОПИСАНИЕ </w:t>
      </w:r>
      <w:r>
        <w:br/>
      </w:r>
      <w:r>
        <w:rPr>
          <w:rFonts w:ascii="Times New Roman"/>
          <w:b/>
          <w:i w:val="false"/>
          <w:color w:val="000000"/>
        </w:rPr>
        <w:t xml:space="preserve">
диплома и нагрудного знака лауреата </w:t>
      </w:r>
      <w:r>
        <w:br/>
      </w:r>
      <w:r>
        <w:rPr>
          <w:rFonts w:ascii="Times New Roman"/>
          <w:b/>
          <w:i w:val="false"/>
          <w:color w:val="000000"/>
        </w:rPr>
        <w:t xml:space="preserve">
Государственной премии Республики Казахстан </w:t>
      </w:r>
    </w:p>
    <w:bookmarkEnd w:id="59"/>
    <w:bookmarkStart w:name="z56" w:id="60"/>
    <w:p>
      <w:pPr>
        <w:spacing w:after="0"/>
        <w:ind w:left="0"/>
        <w:jc w:val="both"/>
      </w:pPr>
      <w:r>
        <w:rPr>
          <w:rFonts w:ascii="Times New Roman"/>
          <w:b w:val="false"/>
          <w:i w:val="false"/>
          <w:color w:val="000000"/>
          <w:sz w:val="28"/>
        </w:rPr>
        <w:t xml:space="preserve">
      1. Диплом лауреата Государственной премии Республики Казахстан в области науки и техники, литературы и искусства состоит из: </w:t>
      </w:r>
      <w:r>
        <w:br/>
      </w:r>
      <w:r>
        <w:rPr>
          <w:rFonts w:ascii="Times New Roman"/>
          <w:b w:val="false"/>
          <w:i w:val="false"/>
          <w:color w:val="000000"/>
          <w:sz w:val="28"/>
        </w:rPr>
        <w:t xml:space="preserve">
      1) твердой обложки размером 330 х 115 мм; </w:t>
      </w:r>
      <w:r>
        <w:br/>
      </w:r>
      <w:r>
        <w:rPr>
          <w:rFonts w:ascii="Times New Roman"/>
          <w:b w:val="false"/>
          <w:i w:val="false"/>
          <w:color w:val="000000"/>
          <w:sz w:val="28"/>
        </w:rPr>
        <w:t xml:space="preserve">
      2) вкладыша размером 320 х 110 мм. </w:t>
      </w:r>
      <w:r>
        <w:br/>
      </w:r>
      <w:r>
        <w:rPr>
          <w:rFonts w:ascii="Times New Roman"/>
          <w:b w:val="false"/>
          <w:i w:val="false"/>
          <w:color w:val="000000"/>
          <w:sz w:val="28"/>
        </w:rPr>
        <w:t xml:space="preserve">
      Обложка диплома изготавливается из кожи цвета Государственного флага Республики Казахстан. </w:t>
      </w:r>
      <w:r>
        <w:br/>
      </w:r>
      <w:r>
        <w:rPr>
          <w:rFonts w:ascii="Times New Roman"/>
          <w:b w:val="false"/>
          <w:i w:val="false"/>
          <w:color w:val="000000"/>
          <w:sz w:val="28"/>
        </w:rPr>
        <w:t>
      На обложке размещаются выполненные тиснением золотого цвета:</w:t>
      </w:r>
      <w:r>
        <w:br/>
      </w:r>
      <w:r>
        <w:rPr>
          <w:rFonts w:ascii="Times New Roman"/>
          <w:b w:val="false"/>
          <w:i w:val="false"/>
          <w:color w:val="000000"/>
          <w:sz w:val="28"/>
        </w:rPr>
        <w:t>
      1) сверху – Государственный Герб Республики Казахстан;</w:t>
      </w:r>
      <w:r>
        <w:br/>
      </w:r>
      <w:r>
        <w:rPr>
          <w:rFonts w:ascii="Times New Roman"/>
          <w:b w:val="false"/>
          <w:i w:val="false"/>
          <w:color w:val="000000"/>
          <w:sz w:val="28"/>
        </w:rPr>
        <w:t>
      2) под Государственным Гербом – надпись на государственном языке:</w:t>
      </w:r>
    </w:p>
    <w:bookmarkEnd w:id="60"/>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Мемлекеттік сыйлығы лауреатының </w:t>
      </w:r>
      <w:r>
        <w:br/>
      </w:r>
      <w:r>
        <w:rPr>
          <w:rFonts w:ascii="Times New Roman"/>
          <w:b w:val="false"/>
          <w:i w:val="false"/>
          <w:color w:val="000000"/>
          <w:sz w:val="28"/>
        </w:rPr>
        <w:t>
      ДИПЛОМЫ» (приложение 1).</w:t>
      </w:r>
    </w:p>
    <w:p>
      <w:pPr>
        <w:spacing w:after="0"/>
        <w:ind w:left="0"/>
        <w:jc w:val="both"/>
      </w:pPr>
      <w:r>
        <w:rPr>
          <w:rFonts w:ascii="Times New Roman"/>
          <w:b w:val="false"/>
          <w:i w:val="false"/>
          <w:color w:val="ff0000"/>
          <w:sz w:val="28"/>
        </w:rPr>
        <w:t xml:space="preserve">      Сноска. Пункт 1 с изменениями, внесенными Указом Президента РК от 28.12.2011 </w:t>
      </w:r>
      <w:r>
        <w:rPr>
          <w:rFonts w:ascii="Times New Roman"/>
          <w:b w:val="false"/>
          <w:i w:val="false"/>
          <w:color w:val="ff0000"/>
          <w:sz w:val="28"/>
        </w:rPr>
        <w:t>№ 211</w:t>
      </w:r>
      <w:r>
        <w:rPr>
          <w:rFonts w:ascii="Times New Roman"/>
          <w:b w:val="false"/>
          <w:i w:val="false"/>
          <w:color w:val="ff0000"/>
          <w:sz w:val="28"/>
        </w:rPr>
        <w:t>.</w:t>
      </w:r>
    </w:p>
    <w:bookmarkStart w:name="z57" w:id="61"/>
    <w:p>
      <w:pPr>
        <w:spacing w:after="0"/>
        <w:ind w:left="0"/>
        <w:jc w:val="both"/>
      </w:pPr>
      <w:r>
        <w:rPr>
          <w:rFonts w:ascii="Times New Roman"/>
          <w:b w:val="false"/>
          <w:i w:val="false"/>
          <w:color w:val="000000"/>
          <w:sz w:val="28"/>
        </w:rPr>
        <w:t xml:space="preserve">
      2. Вкладыш печатается типографским способом на специальной, со степенями защиты, бумаге голубого цвета. </w:t>
      </w:r>
      <w:r>
        <w:br/>
      </w:r>
      <w:r>
        <w:rPr>
          <w:rFonts w:ascii="Times New Roman"/>
          <w:b w:val="false"/>
          <w:i w:val="false"/>
          <w:color w:val="000000"/>
          <w:sz w:val="28"/>
        </w:rPr>
        <w:t>
      На лицевой стороне вкладыша размещаются:</w:t>
      </w:r>
      <w:r>
        <w:br/>
      </w:r>
      <w:r>
        <w:rPr>
          <w:rFonts w:ascii="Times New Roman"/>
          <w:b w:val="false"/>
          <w:i w:val="false"/>
          <w:color w:val="000000"/>
          <w:sz w:val="28"/>
        </w:rPr>
        <w:t>
      1) сверху – Государственный Герб Республики Казахстан;</w:t>
      </w:r>
      <w:r>
        <w:br/>
      </w:r>
      <w:r>
        <w:rPr>
          <w:rFonts w:ascii="Times New Roman"/>
          <w:b w:val="false"/>
          <w:i w:val="false"/>
          <w:color w:val="000000"/>
          <w:sz w:val="28"/>
        </w:rPr>
        <w:t>
      2) под Государственным Гербом – надпись на государственном языке:</w:t>
      </w:r>
    </w:p>
    <w:bookmarkEnd w:id="6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Мемлекеттік сыйлығы лауреатының</w:t>
      </w:r>
      <w:r>
        <w:br/>
      </w:r>
      <w:r>
        <w:rPr>
          <w:rFonts w:ascii="Times New Roman"/>
          <w:b w:val="false"/>
          <w:i w:val="false"/>
          <w:color w:val="000000"/>
          <w:sz w:val="28"/>
        </w:rPr>
        <w:t>
      ДИПЛОМЫ» (приложение 2).</w:t>
      </w:r>
    </w:p>
    <w:p>
      <w:pPr>
        <w:spacing w:after="0"/>
        <w:ind w:left="0"/>
        <w:jc w:val="both"/>
      </w:pPr>
      <w:r>
        <w:rPr>
          <w:rFonts w:ascii="Times New Roman"/>
          <w:b w:val="false"/>
          <w:i w:val="false"/>
          <w:color w:val="000000"/>
          <w:sz w:val="28"/>
        </w:rPr>
        <w:t>      На обеих внутренних сторонах вкладыша в центре выполнены фоновые изображения Государственного Герба Республики Казахстан.</w:t>
      </w:r>
      <w:r>
        <w:br/>
      </w:r>
      <w:r>
        <w:rPr>
          <w:rFonts w:ascii="Times New Roman"/>
          <w:b w:val="false"/>
          <w:i w:val="false"/>
          <w:color w:val="000000"/>
          <w:sz w:val="28"/>
        </w:rPr>
        <w:t xml:space="preserve">
      На левой внутренней стороне вкладыша напечатан текст на государственном языке: </w:t>
      </w:r>
    </w:p>
    <w:p>
      <w:pPr>
        <w:spacing w:after="0"/>
        <w:ind w:left="0"/>
        <w:jc w:val="both"/>
      </w:pPr>
      <w:r>
        <w:rPr>
          <w:rFonts w:ascii="Times New Roman"/>
          <w:b w:val="false"/>
          <w:i w:val="false"/>
          <w:color w:val="000000"/>
          <w:sz w:val="28"/>
        </w:rPr>
        <w:t xml:space="preserve">"Қазақстан Республикасы Президентінің </w:t>
      </w:r>
      <w:r>
        <w:br/>
      </w:r>
      <w:r>
        <w:rPr>
          <w:rFonts w:ascii="Times New Roman"/>
          <w:b w:val="false"/>
          <w:i w:val="false"/>
          <w:color w:val="000000"/>
          <w:sz w:val="28"/>
        </w:rPr>
        <w:t xml:space="preserve">
жылғы        N   Жарлығымен </w:t>
      </w:r>
      <w:r>
        <w:br/>
      </w:r>
      <w:r>
        <w:rPr>
          <w:rFonts w:ascii="Times New Roman"/>
          <w:b w:val="false"/>
          <w:i w:val="false"/>
          <w:color w:val="000000"/>
          <w:sz w:val="28"/>
        </w:rPr>
        <w:t xml:space="preserve">
"жұмыстың атауы" </w:t>
      </w:r>
      <w:r>
        <w:br/>
      </w:r>
      <w:r>
        <w:rPr>
          <w:rFonts w:ascii="Times New Roman"/>
          <w:b w:val="false"/>
          <w:i w:val="false"/>
          <w:color w:val="000000"/>
          <w:sz w:val="28"/>
        </w:rPr>
        <w:t xml:space="preserve">
жұмысы үшін </w:t>
      </w:r>
      <w:r>
        <w:br/>
      </w:r>
      <w:r>
        <w:rPr>
          <w:rFonts w:ascii="Times New Roman"/>
          <w:b w:val="false"/>
          <w:i w:val="false"/>
          <w:color w:val="000000"/>
          <w:sz w:val="28"/>
        </w:rPr>
        <w:t>
</w:t>
      </w:r>
      <w:r>
        <w:rPr>
          <w:rFonts w:ascii="Times New Roman"/>
          <w:b w:val="false"/>
          <w:i/>
          <w:color w:val="000000"/>
          <w:sz w:val="28"/>
        </w:rPr>
        <w:t xml:space="preserve">ғылыми дәрежесі </w:t>
      </w:r>
      <w:r>
        <w:br/>
      </w:r>
      <w:r>
        <w:rPr>
          <w:rFonts w:ascii="Times New Roman"/>
          <w:b w:val="false"/>
          <w:i w:val="false"/>
          <w:color w:val="000000"/>
          <w:sz w:val="28"/>
        </w:rPr>
        <w:t xml:space="preserve">
ТЕГІ АТЫ ӘКЕСІНІҢ АТЫ </w:t>
      </w:r>
      <w:r>
        <w:br/>
      </w:r>
      <w:r>
        <w:rPr>
          <w:rFonts w:ascii="Times New Roman"/>
          <w:b w:val="false"/>
          <w:i w:val="false"/>
          <w:color w:val="000000"/>
          <w:sz w:val="28"/>
        </w:rPr>
        <w:t xml:space="preserve">
______________________САЛАСЫНДАҒЫ </w:t>
      </w:r>
      <w:r>
        <w:br/>
      </w:r>
      <w:r>
        <w:rPr>
          <w:rFonts w:ascii="Times New Roman"/>
          <w:b w:val="false"/>
          <w:i w:val="false"/>
          <w:color w:val="000000"/>
          <w:sz w:val="28"/>
        </w:rPr>
        <w:t xml:space="preserve">
ҚАЗАҚСТАН РЕСПУБЛИКАСЫНЫҢ ____ ЖЫЛҒЫ </w:t>
      </w:r>
      <w:r>
        <w:br/>
      </w:r>
      <w:r>
        <w:rPr>
          <w:rFonts w:ascii="Times New Roman"/>
          <w:b w:val="false"/>
          <w:i w:val="false"/>
          <w:color w:val="000000"/>
          <w:sz w:val="28"/>
        </w:rPr>
        <w:t xml:space="preserve">
МЕМЛЕКЕТТІК СЫЙЛЫҒЫ БЕРІЛДІ". </w:t>
      </w:r>
    </w:p>
    <w:p>
      <w:pPr>
        <w:spacing w:after="0"/>
        <w:ind w:left="0"/>
        <w:jc w:val="both"/>
      </w:pPr>
      <w:r>
        <w:rPr>
          <w:rFonts w:ascii="Times New Roman"/>
          <w:b w:val="false"/>
          <w:i w:val="false"/>
          <w:color w:val="000000"/>
          <w:sz w:val="28"/>
        </w:rPr>
        <w:t xml:space="preserve">      Внизу расположены слова: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Президенті              Н.Назарбаев". </w:t>
      </w:r>
    </w:p>
    <w:p>
      <w:pPr>
        <w:spacing w:after="0"/>
        <w:ind w:left="0"/>
        <w:jc w:val="both"/>
      </w:pPr>
      <w:r>
        <w:rPr>
          <w:rFonts w:ascii="Times New Roman"/>
          <w:b w:val="false"/>
          <w:i w:val="false"/>
          <w:color w:val="000000"/>
          <w:sz w:val="28"/>
        </w:rPr>
        <w:t xml:space="preserve">      Слева под ними указан номер диплома. </w:t>
      </w:r>
      <w:r>
        <w:br/>
      </w:r>
      <w:r>
        <w:rPr>
          <w:rFonts w:ascii="Times New Roman"/>
          <w:b w:val="false"/>
          <w:i w:val="false"/>
          <w:color w:val="000000"/>
          <w:sz w:val="28"/>
        </w:rPr>
        <w:t xml:space="preserve">
      На правой внутренней стороне вкладыша напечатан идентичный текст на русском языке: </w:t>
      </w:r>
    </w:p>
    <w:p>
      <w:pPr>
        <w:spacing w:after="0"/>
        <w:ind w:left="0"/>
        <w:jc w:val="both"/>
      </w:pPr>
      <w:r>
        <w:rPr>
          <w:rFonts w:ascii="Times New Roman"/>
          <w:b w:val="false"/>
          <w:i w:val="false"/>
          <w:color w:val="000000"/>
          <w:sz w:val="28"/>
        </w:rPr>
        <w:t xml:space="preserve">"Указом Президента Республики Казахстан </w:t>
      </w:r>
      <w:r>
        <w:br/>
      </w:r>
      <w:r>
        <w:rPr>
          <w:rFonts w:ascii="Times New Roman"/>
          <w:b w:val="false"/>
          <w:i w:val="false"/>
          <w:color w:val="000000"/>
          <w:sz w:val="28"/>
        </w:rPr>
        <w:t xml:space="preserve">
от           года N" </w:t>
      </w:r>
    </w:p>
    <w:p>
      <w:pPr>
        <w:spacing w:after="0"/>
        <w:ind w:left="0"/>
        <w:jc w:val="both"/>
      </w:pPr>
      <w:r>
        <w:rPr>
          <w:rFonts w:ascii="Times New Roman"/>
          <w:b w:val="false"/>
          <w:i w:val="false"/>
          <w:color w:val="000000"/>
          <w:sz w:val="28"/>
        </w:rPr>
        <w:t xml:space="preserve">ПРИСУЖДЕНА </w:t>
      </w:r>
      <w:r>
        <w:br/>
      </w:r>
      <w:r>
        <w:rPr>
          <w:rFonts w:ascii="Times New Roman"/>
          <w:b w:val="false"/>
          <w:i w:val="false"/>
          <w:color w:val="000000"/>
          <w:sz w:val="28"/>
        </w:rPr>
        <w:t xml:space="preserve">
ГОСУДАРСТВЕННАЯ ПРЕМИЯ РЕСПУБЛИКИ КАЗАХСТАН </w:t>
      </w:r>
      <w:r>
        <w:br/>
      </w:r>
      <w:r>
        <w:rPr>
          <w:rFonts w:ascii="Times New Roman"/>
          <w:b w:val="false"/>
          <w:i w:val="false"/>
          <w:color w:val="000000"/>
          <w:sz w:val="28"/>
        </w:rPr>
        <w:t xml:space="preserve">
В ОБЛАСТИ _______________ </w:t>
      </w:r>
      <w:r>
        <w:br/>
      </w:r>
      <w:r>
        <w:rPr>
          <w:rFonts w:ascii="Times New Roman"/>
          <w:b w:val="false"/>
          <w:i w:val="false"/>
          <w:color w:val="000000"/>
          <w:sz w:val="28"/>
        </w:rPr>
        <w:t xml:space="preserve">
______ ГОДА </w:t>
      </w:r>
      <w:r>
        <w:br/>
      </w:r>
      <w:r>
        <w:rPr>
          <w:rFonts w:ascii="Times New Roman"/>
          <w:b w:val="false"/>
          <w:i w:val="false"/>
          <w:color w:val="000000"/>
          <w:sz w:val="28"/>
        </w:rPr>
        <w:t xml:space="preserve">
за работу "наименование работы" </w:t>
      </w:r>
      <w:r>
        <w:br/>
      </w:r>
      <w:r>
        <w:rPr>
          <w:rFonts w:ascii="Times New Roman"/>
          <w:b w:val="false"/>
          <w:i w:val="false"/>
          <w:color w:val="000000"/>
          <w:sz w:val="28"/>
        </w:rPr>
        <w:t xml:space="preserve">
ФАМИЛИЯ ИМЯ ОТЧЕСТВО </w:t>
      </w:r>
      <w:r>
        <w:br/>
      </w:r>
      <w:r>
        <w:rPr>
          <w:rFonts w:ascii="Times New Roman"/>
          <w:b w:val="false"/>
          <w:i w:val="false"/>
          <w:color w:val="000000"/>
          <w:sz w:val="28"/>
        </w:rPr>
        <w:t>
</w:t>
      </w:r>
      <w:r>
        <w:rPr>
          <w:rFonts w:ascii="Times New Roman"/>
          <w:b w:val="false"/>
          <w:i/>
          <w:color w:val="000000"/>
          <w:sz w:val="28"/>
        </w:rPr>
        <w:t xml:space="preserve">ученая степень </w:t>
      </w:r>
      <w:r>
        <w:rPr>
          <w:rFonts w:ascii="Times New Roman"/>
          <w:b w:val="false"/>
          <w:i w:val="false"/>
          <w:color w:val="000000"/>
          <w:sz w:val="28"/>
        </w:rPr>
        <w:t xml:space="preserve">". </w:t>
      </w:r>
    </w:p>
    <w:p>
      <w:pPr>
        <w:spacing w:after="0"/>
        <w:ind w:left="0"/>
        <w:jc w:val="both"/>
      </w:pPr>
      <w:r>
        <w:rPr>
          <w:rFonts w:ascii="Times New Roman"/>
          <w:b w:val="false"/>
          <w:i w:val="false"/>
          <w:color w:val="ff0000"/>
          <w:sz w:val="28"/>
        </w:rPr>
        <w:t xml:space="preserve">      Сноска. Пункт 2 с изменениями, внесенными Указом Президента РК от 28.12.2011 </w:t>
      </w:r>
      <w:r>
        <w:rPr>
          <w:rFonts w:ascii="Times New Roman"/>
          <w:b w:val="false"/>
          <w:i w:val="false"/>
          <w:color w:val="ff0000"/>
          <w:sz w:val="28"/>
        </w:rPr>
        <w:t>№ 211</w:t>
      </w:r>
      <w:r>
        <w:rPr>
          <w:rFonts w:ascii="Times New Roman"/>
          <w:b w:val="false"/>
          <w:i w:val="false"/>
          <w:color w:val="ff0000"/>
          <w:sz w:val="28"/>
        </w:rPr>
        <w:t>.</w:t>
      </w:r>
      <w:r>
        <w:br/>
      </w:r>
      <w:r>
        <w:rPr>
          <w:rFonts w:ascii="Times New Roman"/>
          <w:b w:val="false"/>
          <w:i w:val="false"/>
          <w:color w:val="ff0000"/>
          <w:sz w:val="28"/>
        </w:rPr>
        <w:t>
      </w:t>
      </w:r>
    </w:p>
    <w:bookmarkStart w:name="z58" w:id="62"/>
    <w:p>
      <w:pPr>
        <w:spacing w:after="0"/>
        <w:ind w:left="0"/>
        <w:jc w:val="both"/>
      </w:pPr>
      <w:r>
        <w:rPr>
          <w:rFonts w:ascii="Times New Roman"/>
          <w:b w:val="false"/>
          <w:i w:val="false"/>
          <w:color w:val="000000"/>
          <w:sz w:val="28"/>
        </w:rPr>
        <w:t>
      3. Нагрудный знак лауреата Государственной премии Республики Казахстан изготовлен из латуни с золочением в виде круга, диаметр которого 25 мм, толщина 2 мм, прикреплен подвеской к четырехугольной планке.</w:t>
      </w:r>
      <w:r>
        <w:br/>
      </w:r>
      <w:r>
        <w:rPr>
          <w:rFonts w:ascii="Times New Roman"/>
          <w:b w:val="false"/>
          <w:i w:val="false"/>
          <w:color w:val="000000"/>
          <w:sz w:val="28"/>
        </w:rPr>
        <w:t xml:space="preserve">
      На планке размером 25 мм х 15 мм прикреплена муаровая лента цвета Государственного флага Республики Казахстан, на оборотной стороне планки -булавка с визорным замком. </w:t>
      </w:r>
      <w:r>
        <w:br/>
      </w:r>
      <w:r>
        <w:rPr>
          <w:rFonts w:ascii="Times New Roman"/>
          <w:b w:val="false"/>
          <w:i w:val="false"/>
          <w:color w:val="000000"/>
          <w:sz w:val="28"/>
        </w:rPr>
        <w:t>
      На лицевой стороне нагрудного знака с блестящей поверхностью имеется выступающий рельеф с изображениями: внизу - парящего орла, по центру -находящегося в лучах солнца "золотого человека". На оборотной стороне нагрудного знака расположены рельефная надпись "ҚАЗАҚСТАН РЕСПУБЛИКАСЫ МЕМЛЕКЕТТІК СЫЙЛЫҒЫНЫҢ ЛАУРЕАТЫ" и номер (приложение 3).</w:t>
      </w:r>
    </w:p>
    <w:bookmarkEnd w:id="62"/>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xml:space="preserve">
к описанию диплома и нагрудного </w:t>
      </w:r>
      <w:r>
        <w:br/>
      </w:r>
      <w:r>
        <w:rPr>
          <w:rFonts w:ascii="Times New Roman"/>
          <w:b w:val="false"/>
          <w:i w:val="false"/>
          <w:color w:val="000000"/>
          <w:sz w:val="28"/>
        </w:rPr>
        <w:t xml:space="preserve">
знака лауреата Государственной </w:t>
      </w:r>
      <w:r>
        <w:br/>
      </w:r>
      <w:r>
        <w:rPr>
          <w:rFonts w:ascii="Times New Roman"/>
          <w:b w:val="false"/>
          <w:i w:val="false"/>
          <w:color w:val="000000"/>
          <w:sz w:val="28"/>
        </w:rPr>
        <w:t xml:space="preserve">
премии Республики Казахстан, </w:t>
      </w:r>
      <w:r>
        <w:br/>
      </w:r>
      <w:r>
        <w:rPr>
          <w:rFonts w:ascii="Times New Roman"/>
          <w:b w:val="false"/>
          <w:i w:val="false"/>
          <w:color w:val="000000"/>
          <w:sz w:val="28"/>
        </w:rPr>
        <w:t xml:space="preserve">
утвержденному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13 августа 2007 года N 381 </w:t>
      </w:r>
    </w:p>
    <w:bookmarkStart w:name="z59" w:id="63"/>
    <w:p>
      <w:pPr>
        <w:spacing w:after="0"/>
        <w:ind w:left="0"/>
        <w:jc w:val="left"/>
      </w:pPr>
      <w:r>
        <w:rPr>
          <w:rFonts w:ascii="Times New Roman"/>
          <w:b/>
          <w:i w:val="false"/>
          <w:color w:val="000000"/>
        </w:rPr>
        <w:t xml:space="preserve"> 
Изображение диплома лауреата Государственной </w:t>
      </w:r>
      <w:r>
        <w:br/>
      </w:r>
      <w:r>
        <w:rPr>
          <w:rFonts w:ascii="Times New Roman"/>
          <w:b/>
          <w:i w:val="false"/>
          <w:color w:val="000000"/>
        </w:rPr>
        <w:t xml:space="preserve">
премии Республики Казахстан </w:t>
      </w:r>
      <w:r>
        <w:br/>
      </w:r>
      <w:r>
        <w:rPr>
          <w:rFonts w:ascii="Times New Roman"/>
          <w:b/>
          <w:i w:val="false"/>
          <w:color w:val="000000"/>
        </w:rPr>
        <w:t xml:space="preserve">
(твердая обложка) </w:t>
      </w:r>
    </w:p>
    <w:bookmarkEnd w:id="63"/>
    <w:p>
      <w:pPr>
        <w:spacing w:after="0"/>
        <w:ind w:left="0"/>
        <w:jc w:val="both"/>
      </w:pPr>
      <w:r>
        <w:rPr>
          <w:rFonts w:ascii="Times New Roman"/>
          <w:b w:val="false"/>
          <w:i w:val="false"/>
          <w:color w:val="ff0000"/>
          <w:sz w:val="28"/>
        </w:rPr>
        <w:t xml:space="preserve">см. бумажный вариант </w:t>
      </w:r>
    </w:p>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xml:space="preserve">
к описанию диплома и нагрудного </w:t>
      </w:r>
      <w:r>
        <w:br/>
      </w:r>
      <w:r>
        <w:rPr>
          <w:rFonts w:ascii="Times New Roman"/>
          <w:b w:val="false"/>
          <w:i w:val="false"/>
          <w:color w:val="000000"/>
          <w:sz w:val="28"/>
        </w:rPr>
        <w:t xml:space="preserve">
знака лауреата Государственной </w:t>
      </w:r>
      <w:r>
        <w:br/>
      </w:r>
      <w:r>
        <w:rPr>
          <w:rFonts w:ascii="Times New Roman"/>
          <w:b w:val="false"/>
          <w:i w:val="false"/>
          <w:color w:val="000000"/>
          <w:sz w:val="28"/>
        </w:rPr>
        <w:t xml:space="preserve">
премии Республики Казахстан, </w:t>
      </w:r>
      <w:r>
        <w:br/>
      </w:r>
      <w:r>
        <w:rPr>
          <w:rFonts w:ascii="Times New Roman"/>
          <w:b w:val="false"/>
          <w:i w:val="false"/>
          <w:color w:val="000000"/>
          <w:sz w:val="28"/>
        </w:rPr>
        <w:t xml:space="preserve">
утвержденному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13 августа 2007 года N 381 </w:t>
      </w:r>
    </w:p>
    <w:p>
      <w:pPr>
        <w:spacing w:after="0"/>
        <w:ind w:left="0"/>
        <w:jc w:val="both"/>
      </w:pPr>
      <w:r>
        <w:rPr>
          <w:rFonts w:ascii="Times New Roman"/>
          <w:b w:val="false"/>
          <w:i w:val="false"/>
          <w:color w:val="000000"/>
          <w:sz w:val="28"/>
        </w:rPr>
        <w:t xml:space="preserve">(продолжение следует) </w:t>
      </w:r>
    </w:p>
    <w:bookmarkStart w:name="z60" w:id="64"/>
    <w:p>
      <w:pPr>
        <w:spacing w:after="0"/>
        <w:ind w:left="0"/>
        <w:jc w:val="left"/>
      </w:pPr>
      <w:r>
        <w:rPr>
          <w:rFonts w:ascii="Times New Roman"/>
          <w:b/>
          <w:i w:val="false"/>
          <w:color w:val="000000"/>
        </w:rPr>
        <w:t xml:space="preserve"> 
Изображение диплома лауреата </w:t>
      </w:r>
      <w:r>
        <w:br/>
      </w:r>
      <w:r>
        <w:rPr>
          <w:rFonts w:ascii="Times New Roman"/>
          <w:b/>
          <w:i w:val="false"/>
          <w:color w:val="000000"/>
        </w:rPr>
        <w:t xml:space="preserve">
Государственной премии Республики Казахстан </w:t>
      </w:r>
      <w:r>
        <w:br/>
      </w:r>
      <w:r>
        <w:rPr>
          <w:rFonts w:ascii="Times New Roman"/>
          <w:b/>
          <w:i w:val="false"/>
          <w:color w:val="000000"/>
        </w:rPr>
        <w:t xml:space="preserve">
(лицевая сторона вкладыша) </w:t>
      </w:r>
    </w:p>
    <w:bookmarkEnd w:id="64"/>
    <w:p>
      <w:pPr>
        <w:spacing w:after="0"/>
        <w:ind w:left="0"/>
        <w:jc w:val="both"/>
      </w:pPr>
      <w:r>
        <w:rPr>
          <w:rFonts w:ascii="Times New Roman"/>
          <w:b w:val="false"/>
          <w:i w:val="false"/>
          <w:color w:val="ff0000"/>
          <w:sz w:val="28"/>
        </w:rPr>
        <w:t xml:space="preserve">см. бумажный вариант </w:t>
      </w:r>
    </w:p>
    <w:p>
      <w:pPr>
        <w:spacing w:after="0"/>
        <w:ind w:left="0"/>
        <w:jc w:val="both"/>
      </w:pPr>
      <w:r>
        <w:rPr>
          <w:rFonts w:ascii="Times New Roman"/>
          <w:b/>
          <w:i w:val="false"/>
          <w:color w:val="000000"/>
          <w:sz w:val="28"/>
        </w:rPr>
        <w:t xml:space="preserve">     Изображение внутренней стороны вкладыша диплома </w:t>
      </w:r>
      <w:r>
        <w:br/>
      </w:r>
      <w:r>
        <w:rPr>
          <w:rFonts w:ascii="Times New Roman"/>
          <w:b w:val="false"/>
          <w:i w:val="false"/>
          <w:color w:val="000000"/>
          <w:sz w:val="28"/>
        </w:rPr>
        <w:t>
</w:t>
      </w:r>
      <w:r>
        <w:rPr>
          <w:rFonts w:ascii="Times New Roman"/>
          <w:b/>
          <w:i w:val="false"/>
          <w:color w:val="000000"/>
          <w:sz w:val="28"/>
        </w:rPr>
        <w:t xml:space="preserve">  лауреата Государственной премии Республики Казахстан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5"/>
        <w:gridCol w:w="2998"/>
        <w:gridCol w:w="693"/>
      </w:tblGrid>
      <w:tr>
        <w:trPr>
          <w:trHeight w:val="30" w:hRule="atLeast"/>
        </w:trPr>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Қазақстан Республикасы </w:t>
            </w:r>
            <w:r>
              <w:br/>
            </w:r>
            <w:r>
              <w:rPr>
                <w:rFonts w:ascii="Times New Roman"/>
                <w:b/>
                <w:i w:val="false"/>
                <w:color w:val="000000"/>
                <w:sz w:val="20"/>
              </w:rPr>
              <w:t xml:space="preserve">
Президентінің </w:t>
            </w:r>
            <w:r>
              <w:br/>
            </w:r>
            <w:r>
              <w:rPr>
                <w:rFonts w:ascii="Times New Roman"/>
                <w:b/>
                <w:i w:val="false"/>
                <w:color w:val="000000"/>
                <w:sz w:val="20"/>
              </w:rPr>
              <w:t xml:space="preserve">
жылғы          N     Жарлығымен 
" жұмыстың атауы " </w:t>
            </w:r>
            <w:r>
              <w:br/>
            </w:r>
            <w:r>
              <w:rPr>
                <w:rFonts w:ascii="Times New Roman"/>
                <w:b/>
                <w:i w:val="false"/>
                <w:color w:val="000000"/>
                <w:sz w:val="20"/>
              </w:rPr>
              <w:t xml:space="preserve">
жұмысы үшін 
ғылыми дәрежесі </w:t>
            </w:r>
            <w:r>
              <w:br/>
            </w:r>
            <w:r>
              <w:rPr>
                <w:rFonts w:ascii="Times New Roman"/>
                <w:b/>
                <w:i w:val="false"/>
                <w:color w:val="000000"/>
                <w:sz w:val="20"/>
              </w:rPr>
              <w:t xml:space="preserve">
ТЕГІ АТЫ ӘКЕСІНІҢ АТЫ 
________________ САЛАСЫНДАҒЫ </w:t>
            </w:r>
            <w:r>
              <w:br/>
            </w:r>
            <w:r>
              <w:rPr>
                <w:rFonts w:ascii="Times New Roman"/>
                <w:b/>
                <w:i w:val="false"/>
                <w:color w:val="000000"/>
                <w:sz w:val="20"/>
              </w:rPr>
              <w:t xml:space="preserve">
ҚАЗАҚСТАН РЕСПУБЛИКАСЫНЫҢ </w:t>
            </w:r>
            <w:r>
              <w:br/>
            </w:r>
            <w:r>
              <w:rPr>
                <w:rFonts w:ascii="Times New Roman"/>
                <w:b/>
                <w:i w:val="false"/>
                <w:color w:val="000000"/>
                <w:sz w:val="20"/>
              </w:rPr>
              <w:t xml:space="preserve">
___ ЖЫЛҒЫ </w:t>
            </w:r>
            <w:r>
              <w:br/>
            </w:r>
            <w:r>
              <w:rPr>
                <w:rFonts w:ascii="Times New Roman"/>
                <w:b/>
                <w:i w:val="false"/>
                <w:color w:val="000000"/>
                <w:sz w:val="20"/>
              </w:rPr>
              <w:t>
МЕМЛЕКЕТТІК СЫЙЛЫҒЫ БЕРІЛДІ 
Қазақстан Республикасының Президенті          Н.Назарбаев 
N000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Указом Президента </w:t>
            </w:r>
            <w:r>
              <w:br/>
            </w:r>
            <w:r>
              <w:rPr>
                <w:rFonts w:ascii="Times New Roman"/>
                <w:b/>
                <w:i w:val="false"/>
                <w:color w:val="000000"/>
                <w:sz w:val="20"/>
              </w:rPr>
              <w:t xml:space="preserve">
Республики Казахстан </w:t>
            </w:r>
            <w:r>
              <w:br/>
            </w:r>
            <w:r>
              <w:rPr>
                <w:rFonts w:ascii="Times New Roman"/>
                <w:b/>
                <w:i w:val="false"/>
                <w:color w:val="000000"/>
                <w:sz w:val="20"/>
              </w:rPr>
              <w:t xml:space="preserve">
от           года N 
ПРИСУЖДЕНА ГОСУДАРСТВЕННАЯ </w:t>
            </w:r>
            <w:r>
              <w:br/>
            </w:r>
            <w:r>
              <w:rPr>
                <w:rFonts w:ascii="Times New Roman"/>
                <w:b/>
                <w:i w:val="false"/>
                <w:color w:val="000000"/>
                <w:sz w:val="20"/>
              </w:rPr>
              <w:t xml:space="preserve">
ПРЕМИЯ РЕСПУБЛИКИ КАЗАХСТАН </w:t>
            </w:r>
            <w:r>
              <w:br/>
            </w:r>
            <w:r>
              <w:rPr>
                <w:rFonts w:ascii="Times New Roman"/>
                <w:b/>
                <w:i w:val="false"/>
                <w:color w:val="000000"/>
                <w:sz w:val="20"/>
              </w:rPr>
              <w:t xml:space="preserve">
В ОБЛАСТИ _______________ </w:t>
            </w:r>
            <w:r>
              <w:br/>
            </w:r>
            <w:r>
              <w:rPr>
                <w:rFonts w:ascii="Times New Roman"/>
                <w:b/>
                <w:i w:val="false"/>
                <w:color w:val="000000"/>
                <w:sz w:val="20"/>
              </w:rPr>
              <w:t xml:space="preserve">
_____ ГОДА 
за работу "наименование работы" 
ФАМИЛИЯ ИМЯ ОТЧЕСТВО </w:t>
            </w:r>
            <w:r>
              <w:br/>
            </w:r>
            <w:r>
              <w:rPr>
                <w:rFonts w:ascii="Times New Roman"/>
                <w:b/>
                <w:i w:val="false"/>
                <w:color w:val="000000"/>
                <w:sz w:val="20"/>
              </w:rPr>
              <w:t>
ученая степень 
</w:t>
            </w: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xml:space="preserve">110 </w:t>
            </w:r>
            <w:r>
              <w:br/>
            </w:r>
            <w:r>
              <w:rPr>
                <w:rFonts w:ascii="Times New Roman"/>
                <w:b w:val="false"/>
                <w:i w:val="false"/>
                <w:color w:val="000000"/>
                <w:sz w:val="20"/>
              </w:rPr>
              <w:t xml:space="preserve">
мм </w:t>
            </w:r>
            <w:r>
              <w:br/>
            </w:r>
            <w:r>
              <w:rPr>
                <w:rFonts w:ascii="Times New Roman"/>
                <w:b w:val="false"/>
                <w:i w:val="false"/>
                <w:color w:val="000000"/>
                <w:sz w:val="20"/>
              </w:rPr>
              <w:t xml:space="preserve">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 </w:t>
            </w:r>
            <w:r>
              <w:br/>
            </w:r>
            <w:r>
              <w:rPr>
                <w:rFonts w:ascii="Times New Roman"/>
                <w:b w:val="false"/>
                <w:i w:val="false"/>
                <w:color w:val="000000"/>
                <w:sz w:val="20"/>
              </w:rPr>
              <w:t xml:space="preserve">
v </w:t>
            </w:r>
            <w:r>
              <w:br/>
            </w:r>
            <w:r>
              <w:rPr>
                <w:rFonts w:ascii="Times New Roman"/>
                <w:b w:val="false"/>
                <w:i w:val="false"/>
                <w:color w:val="000000"/>
                <w:sz w:val="20"/>
              </w:rPr>
              <w:t xml:space="preserve">
  </w:t>
            </w:r>
          </w:p>
        </w:tc>
      </w:tr>
      <w:tr>
        <w:trPr>
          <w:trHeight w:val="3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&lt;-------------------- 320 мм --------------------&gt;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xml:space="preserve">ПРИЛОЖЕНИЕ 3           </w:t>
      </w:r>
      <w:r>
        <w:br/>
      </w:r>
      <w:r>
        <w:rPr>
          <w:rFonts w:ascii="Times New Roman"/>
          <w:b w:val="false"/>
          <w:i w:val="false"/>
          <w:color w:val="000000"/>
          <w:sz w:val="28"/>
        </w:rPr>
        <w:t xml:space="preserve">
к описанию диплома и нагрудного знака </w:t>
      </w:r>
      <w:r>
        <w:br/>
      </w:r>
      <w:r>
        <w:rPr>
          <w:rFonts w:ascii="Times New Roman"/>
          <w:b w:val="false"/>
          <w:i w:val="false"/>
          <w:color w:val="000000"/>
          <w:sz w:val="28"/>
        </w:rPr>
        <w:t xml:space="preserve">
лауреата Государственной премии  </w:t>
      </w:r>
      <w:r>
        <w:br/>
      </w:r>
      <w:r>
        <w:rPr>
          <w:rFonts w:ascii="Times New Roman"/>
          <w:b w:val="false"/>
          <w:i w:val="false"/>
          <w:color w:val="000000"/>
          <w:sz w:val="28"/>
        </w:rPr>
        <w:t xml:space="preserve">
Республики Казахстан, утвержденному </w:t>
      </w:r>
      <w:r>
        <w:br/>
      </w:r>
      <w:r>
        <w:rPr>
          <w:rFonts w:ascii="Times New Roman"/>
          <w:b w:val="false"/>
          <w:i w:val="false"/>
          <w:color w:val="000000"/>
          <w:sz w:val="28"/>
        </w:rPr>
        <w:t xml:space="preserve">
Указом Президента Республики Казахстан </w:t>
      </w:r>
      <w:r>
        <w:br/>
      </w:r>
      <w:r>
        <w:rPr>
          <w:rFonts w:ascii="Times New Roman"/>
          <w:b w:val="false"/>
          <w:i w:val="false"/>
          <w:color w:val="000000"/>
          <w:sz w:val="28"/>
        </w:rPr>
        <w:t xml:space="preserve">
от 13 августа 2007 года N 381   </w:t>
      </w:r>
    </w:p>
    <w:bookmarkStart w:name="z61" w:id="65"/>
    <w:p>
      <w:pPr>
        <w:spacing w:after="0"/>
        <w:ind w:left="0"/>
        <w:jc w:val="left"/>
      </w:pPr>
      <w:r>
        <w:rPr>
          <w:rFonts w:ascii="Times New Roman"/>
          <w:b/>
          <w:i w:val="false"/>
          <w:color w:val="000000"/>
        </w:rPr>
        <w:t xml:space="preserve"> 
Графическое изображение нагрудного знака "Қазақстан Республикасы Мемлекеттік сыйлығының лауреаты" </w:t>
      </w:r>
    </w:p>
    <w:bookmarkEnd w:id="65"/>
    <w:p>
      <w:pPr>
        <w:spacing w:after="0"/>
        <w:ind w:left="0"/>
        <w:jc w:val="both"/>
      </w:pPr>
      <w:r>
        <w:rPr>
          <w:rFonts w:ascii="Times New Roman"/>
          <w:b w:val="false"/>
          <w:i w:val="false"/>
          <w:color w:val="ff0000"/>
          <w:sz w:val="28"/>
        </w:rPr>
        <w:t xml:space="preserve">см. бумажный вариант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