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ce4f" w14:textId="392c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и полномочиях Государственного секретаря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августа 2007 года N 379. Утратил силу Указом Президента Республики Казахстан от 14 июня 2022 года № 927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14.06.2022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секретарь Республики Казахстан (далее - Государственный секретарь) является должностным лицом Республики Казахстан, назначаемым на должность и освобождаемым от должности Президентом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секретарь осуществляет свою деятельность под непосредственным руководством Президента Республики Казахстан, ему подотчетен и подконтролен.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Правовую основу деятельности Государственного секретаря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>, законы Республики Казахстан, настоящий Указ и иные акты Президента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секретарь осуществляет следующие полномочия: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вырабатывает для Президента Республики Казахстан стратегические предложения в сфере внутренней политики;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поручению Главы государства представляет его интересы: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отношениях с Парламентом Республики Казахстан и его палатами, другими государственными органами, политическими партиями и общественными объединениями;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международных отношениях; 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деятельность: 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социально-гуманитарной сферы: образования, науки, культуры и спорта;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консультативно-совещательных органов при Главе государства: Комиссии по вопросам противодействия коррупции; Комиссии по государственным наградам; Комиссии по вопросам гражданства; Комиссии по присуждению Государственной премии мира и прогресса Первого Президента Республики Казахстан – Елбасы; Республиканской комиссии по государственным символам и геральдике ведомственных и иных, приравненных к ним, наград; Республиканской комиссии по подготовке кадров за рубежом; Комиссии по присуждению Государственной премии Республики Казахстан в области науки и техники имени аль-Фараби; Комиссии по присуждению Государственной премии Республики Казахстан в области литературы и искусства имени Абая; Национальной комиссии по реализации программы модернизации общественного сознания; Государственной комиссии по полной реабилитации жертв политических репрессий; Национального совета общественного доверия и Совета по молодежной политике;    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курирует деятельность Казахстанского института стратегических исследований при Президенте Республики Казахстан, координирует работу государственных аналитических структур в сфере общественного развития;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координирует работу по присуждению гранта "Тәуелсіздік ұрпақтары";   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поручениями Президента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25.01.2022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реализации установленных настоящим Указом полномочий Государственный секретарь вправе: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распоряжения;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поручения центральным и местным исполнительным органам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присутствовать на заседаниях Парламента и его палат, Правительства Республики Казахстан, консультативно-совещательных органов при Главе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и получать необходимую информацию, документы и другие материалы от государственных органов и должностных лиц по вопросам, относящимся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межведомственные рабочие группы для разработки проектов актов Президента Республики Казахстан по вопросам, входящим в его компетенцию, а также для решения иных задач, поставленных Главой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Указом Президента РК от 12.10.2019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Организационно-правовое, информационно-аналитическое и иное обеспечение деятельности Государственного секретаря осуществляется Администрацией Президента Республики Казахстан. 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Указ Президента Республики Казахстан от 10 июля 2003 года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статусе и полномочиях Государственного секретаря Республики Казахстан" (САПП Республики Казахстан, 2003 г., N 28, ст. 263; 2004 г., N 12, ст. 149). 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вводится в действие со дня подписания.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