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8bed1" w14:textId="9e8be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Мусина А.Е. Заместителем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10 августа 2007 года N 376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Мусина Аслана Еспулаевича Заместителем Премьер-Министра Республики Казахстан, освободив от должности Заместителя Премьер-Министра Республики Казахстан - Министра экономики и бюджетного планирования.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