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b99" w14:textId="a25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августа 2007 года N 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Тусупбекова Рашида Толеутаевича подписать от имени Республики Казахстан Протокол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 с правом внесения в него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2007 года N 374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Договор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Азербайджанской Республикой о передаче лиц, осужденных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лишению свободы, для дальнейшего отбывания наказания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внести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 (далее - Договор)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"Центральные органы" - государственные органы, которые в соответствии с национальным законодательством Сторон принимают решения о передаче лиц, осужденных к лишению свободы, для дальнейшего отбывания наказания.".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подлежит ратификации и вступает в силу в порядке, предусмотренном статьей 23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___ _________ 200_ года в городе __________ в двух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текста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Азербайджанскую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