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e743" w14:textId="16fe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статусе и полномочиях ответственного секретаря центрального исполнительного органа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июля 2007 года N 372. Утратил силу Указом Президента Республики Казахстан от 18 января 2021 года № 495.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21-1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18 декабря 1995 года "О Правительстве Республики Казахстан" и в целях дальнейшего осуществления административной реформы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центральных исполнительных органах Республики Казахстан должность ответственного секретаря, возглавляющего аппарат центрального исполнительного органа.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ответственный секретарь: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государственным служащим, обладающим особым статусом, назначаемым на должность и освобождаемым от должности Президентом Республики Казахстан по представлению Администрации Президента Республики и согласованию с Премьер-Министром Республики;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должностным лицом: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подотчетным Президенту Республики, Премьер-Министру Республики и руководителю соответствующего центрального исполнительного органа;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деятельностью которого осуществляют Глава государства либо по его уполномочию Администрация Президента Республики, Премьер-Министр Республики, а также руководитель соответствующего центрального исполнительного органа в пределах своей компетенции;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два раза в год отчитывается об итогах своей деятельности перед Администрацией Президента Республики, в том числе по итогам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столицы, осуществляемой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столицы";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прекращает своих полномочий в случае отставки Правительства, руководителя центрального исполнительного органа.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16.11.2012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Указом Президента РК от 04.08.2018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Процедура рассмотрения кандидатуры на должность ответственного секретаря осуществляется не менее чем за месяц до момента истечения срока полномочий действующего ответственного секретаря.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пунктом 2-1 в соответствии с Указом Президента РК от 16.11.2012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Срок полномочий ответственного секретаря – 4 года со дня его назначения с возможностью продления полномочий не более одного раза по представлению Руководителя Администрации Президента Республики и согласованию с Премьер-Министром Республики.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пунктом 2-2 в соответствии с Указом Президента РК от 16.11.2012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Ответственный секретарь может быть досрочно освобожден от занимаемой должности по представлению Руководителя Администрации Президента Республики в случаях, предусмотренных законодательством о государственной службе.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пунктом 2-3 в соответствии с Указом Президента РК от 16.11.2012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полномочия ответственного секретаря (прилагаются). </w:t>
      </w:r>
    </w:p>
    <w:bookmarkEnd w:id="12"/>
    <w:bookmarkStart w:name="z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Администрации Президента Республики Казахстан совместно с Правительством Республики и Агентством по делам государственной службы в двухмесячный срок принять меры по реализации настоящего Указа, в том числе по приведению в соответствие с настоящим Указом ранее принятых актов Президента Республики, Правительства и Агентства по делам государственной службы. </w:t>
      </w:r>
    </w:p>
    <w:bookmarkEnd w:id="13"/>
    <w:bookmarkStart w:name="z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подписания, за исключением утвержденных пунктом 3 настоящего Указа полномочий ответственного секретаря, которые вводятся в действие со дня назначения на должности ответственных секретарей соответствующих центральных исполнительных органов Республики Казахстан.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2007 года N 372 </w:t>
            </w:r>
          </w:p>
        </w:tc>
      </w:tr>
    </w:tbl>
    <w:bookmarkStart w:name="z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ПОЛНОМОЧИЯ</w:t>
      </w:r>
      <w:r>
        <w:br/>
      </w:r>
      <w:r>
        <w:rPr>
          <w:rFonts w:ascii="Times New Roman"/>
          <w:b/>
          <w:i w:val="false"/>
          <w:color w:val="000000"/>
        </w:rPr>
        <w:t>ответственного секретаря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Полномочия в редакции Указа Президента РК от 16.11.2012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Ответственный секретарь:</w:t>
      </w:r>
    </w:p>
    <w:bookmarkEnd w:id="16"/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политики в соответствующих отраслях (сферах) государственного управления;</w:t>
      </w:r>
    </w:p>
    <w:bookmarkEnd w:id="17"/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исполняет акты и поручения первого руководителя государственного органа;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руководство аппаратом центрального исполнительного органа: организует, координирует и контролирует работу его подразделений;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информационно-аналитическое, организационно-правовое, материально-техническое и финансовое обеспечение деятельности центрального исполнительного органа, его ведомств, а также территориальных органов и подразделений;</w:t>
      </w:r>
    </w:p>
    <w:bookmarkEnd w:id="20"/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согласования с руководителем центрального исполнительного органа утверждает структуру и штатную численность государственного органа, ведомств, территориальных органов и подразделений в пределах лимита штатной численности центрального исполнительного органа,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Республики, а также вносит изменения в структуру и штатную численность органа, ведомств, территориальных органов и подразделений при реорганизации государственного органа, изменении его функций и принятия соответствующего нормативного правового акта;</w:t>
      </w:r>
    </w:p>
    <w:bookmarkEnd w:id="21"/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руководителем центрального исполнительного органа утверждает положения о структурных подразделениях органа и ведомствах, курируемых руководителем центрального исполнительного органа или его заместителем;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курируемых им структурных подразделениях центрального исполнительного органа, территориальных подразделениях;</w:t>
      </w:r>
    </w:p>
    <w:bookmarkEnd w:id="23"/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курирует деятельность структурных подразделений, ответственных за кадровое, финансовое, юридическое, административное, документационное, информационное обеспечение деятельности центрального исполнительного органа, реализацию единой государственной политики в сфере развития государственного языка, а также за выполнение процедур организации и проведения государственных закупок;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общее руководство деятельностью дисциплинарной, аттестационной и конкурсной комиссий центрального исполнительного органа, формирует их состав и определяет председателей из числа руководителей курируемых им структурных подразделений;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соблюдение исполнительской и трудовой дисциплины;</w:t>
      </w:r>
    </w:p>
    <w:bookmarkEnd w:id="26"/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общее руководство в сфере государственных закупок исполнительного органа:</w:t>
      </w:r>
    </w:p>
    <w:bookmarkEnd w:id="27"/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годовой план государственных закупок;</w:t>
      </w:r>
    </w:p>
    <w:bookmarkEnd w:id="28"/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состав конкурсной комиссии;</w:t>
      </w:r>
    </w:p>
    <w:bookmarkEnd w:id="29"/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конкурсную документацию;</w:t>
      </w:r>
    </w:p>
    <w:bookmarkEnd w:id="30"/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счета к оплате;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отвечает за проведение государственных закупок по материально-техническому обеспечению деятельности исполнительного органа, в том числе: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техническое задание;</w:t>
      </w:r>
    </w:p>
    <w:bookmarkEnd w:id="33"/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председательствует в заседаниях конкурсной комиссии, рассматривает заявки, подписывает протоколы вскрытия, допуска и об итогах проведения государственных закупок либо в случаях, установленных законодательством Республики Казахстан, возлагает данные полномочия на иных должностных лиц центрального исполнительного органа;</w:t>
      </w:r>
    </w:p>
    <w:bookmarkEnd w:id="34"/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 государственных закупок с победителем конкурса;</w:t>
      </w:r>
    </w:p>
    <w:bookmarkEnd w:id="35"/>
    <w:bookmarkStart w:name="z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согласованию с руководителем центрального исполнительного органа назначает на должности и освобождает от должностей директоров департаментов и начальников самостоятельных управлений центрального исполнительного органа, курируемых руководителем центрального исполнительного органа или его заместителями;</w:t>
      </w:r>
    </w:p>
    <w:bookmarkEnd w:id="36"/>
    <w:bookmarkStart w:name="z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согласовывает назначение руководителем центрального исполнительного органа заместителей руководителей ведомств, представляемых для назначения руководителями ведомств, в случаях, предусмотренных законодательными актами;</w:t>
      </w:r>
    </w:p>
    <w:bookmarkEnd w:id="37"/>
    <w:bookmarkStart w:name="z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заместителей руководителей ведомств, представляемых для назначения руководителями ведомств,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38"/>
    <w:bookmarkStart w:name="z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согласованию с руководителем центрального исполнительного органа назначает на должности и освобождает от должностей руководителей территориальных органов и подразделений,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39"/>
    <w:bookmarkStart w:name="z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назначает на должности и освобождает от должностей заместителей руководителей территориальных органов и подразделений,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40"/>
    <w:bookmarkStart w:name="z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назначает на должности и освобождает от должностей работников центрального исполнительного органа, за исключением должностных лиц, указанных в подпункте 13) настоящих полномочий, а также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41"/>
    <w:bookmarkStart w:name="z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центрального исполнительного органа, руководителей ведомств и их заместителей, а также руководителей территориальных органов;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решает вопросы дисциплинарной ответственности работников центрального исполнительного органа,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работу по реализации стратегического плана центрального исполнительного органа;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разработанный на основе предложений структурных подразделений операционный план, а также при необходимости перспективные, годовые и квартальные планы работы государственного органа, обеспечивает их реализацию;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подготовку бюджетной заявки центрального исполнительного органа, представление бюджетной заявки руководителю центрального исполнительного органа, который вносит ее на рассмотрение Республиканской бюджетной комиссии, а также выполнение иных процедур бюджетного процесса;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разработку и утверждает планы финансирования органа и финансовую отчетность государственного органа;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разработку регламентов и стандартов оказания государственных услуг;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мониторинг и контроль за качеством оказания государственных услуг центральным государственным органом, его ведомствами, территориальными органами и подразделениями, а также подведомственными организациями;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работу по разработке проектов нормативных правовых актов в пределах компетенции соответствующего центрального исполнительного органа;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представляет государственный орган во взаимоотношениях с государственными органами и иными организациями в пределах своей компетенции;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пределах своей компетенции обеспечивает исполнение требований законодательства о борьбе с коррупцией;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полномочия, возложенные законами Республики Казахстан и актами Президента Республики.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выполнения возложенных на него служебных обязанностей ответственный секретарь вправе: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давать обязательные к исполнению поручения работникам центрального аппарата, ведомств и территориальных подразделений государственного органа;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ответственного секретаря;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правовые акты индивидуального применения.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временного отсутствия (отпуска, командировки, болезни и другие основания) ответственного секретаря его полномочия возлагаются на директора одного из подчиненных ему департаментов.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возложение на ответственного секретаря обязанностей первого руководителя центрального исполнительного органа, а также обязанностей ответственного секретаря на первого руководителя центрального исполнительного органа и его заместителя.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