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825f" w14:textId="6488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акты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июля 2007 года N 369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 в Собрании актов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и Правительства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ПОСТАНОВЛЯЮ: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следующие акты Президента Республики Казахстан: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 апреля 1996 года N 2935 "Об образовании Комиссии по государственным наградам при Президенте Республики Казахстан, утверждении ее состава и Положения о Комиссии по государственным наградам при Президенте Республики Казахстан" (САПП Республики Казахстан, 1996 г., N 14, ст. 108; 1997 г., N 2, ст. 19; 2003 г., N 41, ст. 426):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2 Положения о Комиссии по государственным наградам при Президенте Республики Казахстан, утвержденного названным Указом, цифры "5-6" заменить цифрами "6-8";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29.08.2016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28 сентября 2001 года N 691 "Вопросы Государственной премии мира и прогресса Первого Президента Республики Казахстан" (САПП Республики Казахстан, 2001 г., N 32, ст. 421; 2002 г., N 44, ст. 436; 2003 г., N 45, ст. 487; 2004 г., N 21, ст. 266; N 51, ст. 671):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20 Положения о Государственной премии мира и прогресса Первого Президента Республики Казахстан, утвержденного вышеназванным Указом, слова "Министерство культуры, информации и спорта" заменить словами "Министерство культуры и информации";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ввести в персональный состав Комиссии по присуждению Государственной премии мира и прогресса Первого Президента Республики Казахстан, утвержденный вышеназванным Указом: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Саудабаева                 - Государственного секретаря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Каната Бекмурзаевича         Казахстан, председателем,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Орынбаева                  - Руководителя Канцелярии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Ербола Турмахановича         Министра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заместителем председателя,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Бурибаева                  - вице-министра культуры 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Аскара Исмаиловича           Республики Казахстан, секретарем,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Досжана                    - заведующего Социально-политическим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Ардака Дукенбайулы           отделом Администрации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Республики Казахстан,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Ертысбаева                 - Министра культуры 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Ермухамета Кабидиновича      Республики Казахстан,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Тажина                     - Министра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Марата Муханбетказиевича     Республики Казахстан,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Туймебаева                 - Министра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Жансеита Кансеитулы         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указанной Комиссии: Абдыкаримова О., Аманшаева Е.А., Калетаева Д.А., Косубаева Е.М., Кулекеева Ж.А., Тлеубердина А.А., Токаева К.К.;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в Указ Президента Республики Казахстан от 29 марта 2002 года N 829 "О составе Комиссии по государственным наградам при Президенте Республики Казахстан" (САПП Республики Казахстан, 2003 г., N 41, ст. 426):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состав Комиссии по государственным наградам при Президенте Республики Казахстан, утвержденный названным Указом, изложить в новой редакции согласно приложению к настоящему Указу;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 апреля 2002 года N 839 "Об образовании Комиссии при Президенте Республики Казахстан по вопросам борьбы с коррупцией и соблюдения служебной этики государственными служащими" (САПП Республики Казахстан, 2002 г., N 10, ст. 92; N 32, ст. 339; 2003 г., N 9, ст. 92; 2004 г., N 14, ст. 171; N 51, ст. 671; 2005 г., N 43, ст. 573; 2006 г., N 35, ст. 374; 2007 г., N 3, ст. 36):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заголовке и тексте Указа слова "и соблюдения служебной этики государственными служащими"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Положении о Комиссии при Президенте Республики Казахстан по вопросам борьбы с коррупцией и соблюдения служебной этики государственными служащими, утвержденном вышеназванным Указом: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заголовке и тексте слова "и соблюдения служебной этики государственными служащими"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составе Комиссии при Президенте Республики Казахстан по вопросам борьбы с коррупцией и соблюдения служебной этики государственными служащими, утвержденном вышеназванным Указом: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заголовке слова "и соблюдения служебной этики государственными служащими"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ввести в состав названной комиссии Саудабаева Каната Бекмурзаевича -Государственного секретаря Республики Казахстан, председателем;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указанной Комиссии Абдыкаримова О.;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октября 2006 года N 198 "О Комиссии по вопросам гражданства при Президенте Республики Казахстан" (САПП Республики Казахстан, 2006 г., N 38, ст.421):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ввести в состав Комиссии по вопросам гражданства при Президенте Республики Казахстан, утвержденный вышеназванным Указом: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Саудабаева Каната Бекмурзаевича - Государственного секретаря Республики Казахстан, председателем;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указанной Комиссии Абдыкаримова О.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Указу Президента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23 июля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369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Указом Президента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29 марта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829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 Комиссии по государственным наградам  при Президенте Республики Казахстан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Саудабаев                  - Государственный секретарь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Канат Бекмурзаевич           Казахстан, председатель Комиссии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Сагдиев                    - председатель Республиканского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Махтай Рамазанович           организации ветеранов,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председателя Комиссии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Кошкинов                   - заведующий сектором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Ержан Сулейменович           государственного контроля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организационной работы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Президента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секретарь Комиссии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 - Министр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Даниал Кенжетаевич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Ертысбаев                  - Министр культуры 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Ермухамет Кабидинович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Жексембинов                - депутат Сената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Жомарткали Баясилович        Казахстан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Жумабеков                  - заместитель Руководителя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Оналсын Исламович            Президента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Калетаев                   - заместитель Руководителя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Дархан Аманович              Президента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Касымбеков                 - начальник Канцелярии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Махмуд Базаркулович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Туймебаев                  - Министр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Жансеит Кансеитулы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