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033a" w14:textId="9030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9 октября 2006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 актов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9 октября 2006 года N 194 "О конкурсе на соискание премии Президента Республики Казахстан "За достижения в области качества" и республиканском конкурсе-выставке "Алтын сапа" (САПП Республики Казахстан, 2006 г., N 38, ст. 418)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 - выставки "Алтын сапа", образованной 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Оразбакова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Галыма Избасаровича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заместителем председателя,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   - председателя правления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Ивана Михайловича            лидеров качества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Кузлякина                  - сопредседателя Молочного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Константиновича   Казахстана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Перуашева                  -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Азата Турлыбекулы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экономическая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палата Казахстана "Союз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Туймебаева                 -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Жансеита Кансеитулы         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Школьника B.C., Айтимову Б.С., Дворецкого В.Я., Савченко С.Ю., Соловьеву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