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cc3c" w14:textId="541c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w:t>
      </w:r>
    </w:p>
    <w:p>
      <w:pPr>
        <w:spacing w:after="0"/>
        <w:ind w:left="0"/>
        <w:jc w:val="both"/>
      </w:pPr>
      <w:r>
        <w:rPr>
          <w:rFonts w:ascii="Times New Roman"/>
          <w:b w:val="false"/>
          <w:i w:val="false"/>
          <w:color w:val="000000"/>
          <w:sz w:val="28"/>
        </w:rPr>
        <w:t>Указ Президента Республики Казахстан от 29 июня 2007 года N 357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15 </w:t>
      </w:r>
      <w:r>
        <w:rPr>
          <w:rFonts w:ascii="Times New Roman"/>
          <w:b w:val="false"/>
          <w:i w:val="false"/>
          <w:color w:val="000000"/>
          <w:sz w:val="28"/>
        </w:rPr>
        <w:t>
 Закона Республики Казахстан от 30 мая 2005 года "О международных договорах Республики Казахстан" 
</w:t>
      </w:r>
      <w:r>
        <w:rPr>
          <w:rFonts w:ascii="Times New Roman"/>
          <w:b/>
          <w:i w:val="false"/>
          <w:color w:val="000000"/>
          <w:sz w:val="28"/>
        </w:rPr>
        <w:t>
ПОСТАНОВЛЯЮ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Соглашение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их прекурсоров, совершенное в городе Ташкенте 17 июня 2004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государствами-членами Шанхайской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сотрудничества о сотрудничестве в борьбе с незаконным оборотом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наркотических средств, психотропных веществ и их прекурсоров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Государства-члены Шанхайской организации сотрудничества (ШОС), далее именуемые Сторонами,
</w:t>
      </w:r>
      <w:r>
        <w:br/>
      </w:r>
      <w:r>
        <w:rPr>
          <w:rFonts w:ascii="Times New Roman"/>
          <w:b w:val="false"/>
          <w:i w:val="false"/>
          <w:color w:val="000000"/>
          <w:sz w:val="28"/>
        </w:rPr>
        <w:t>
      выражая озабоченность расширением масштабов незаконного оборота наркотических средств и психотропных веществ (далее - наркотики) и злоупотребления ими, а также их прекурсоров,
</w:t>
      </w:r>
      <w:r>
        <w:br/>
      </w:r>
      <w:r>
        <w:rPr>
          <w:rFonts w:ascii="Times New Roman"/>
          <w:b w:val="false"/>
          <w:i w:val="false"/>
          <w:color w:val="000000"/>
          <w:sz w:val="28"/>
        </w:rPr>
        <w:t>
      сознавая, что незаконный оборот наркотиков, а также их прекурсоров представляют серьезную угрозу здоровью и благосостоянию народов Сторон,
</w:t>
      </w:r>
      <w:r>
        <w:br/>
      </w:r>
      <w:r>
        <w:rPr>
          <w:rFonts w:ascii="Times New Roman"/>
          <w:b w:val="false"/>
          <w:i w:val="false"/>
          <w:color w:val="000000"/>
          <w:sz w:val="28"/>
        </w:rPr>
        <w:t>
      будучи обеспокоенными расширением использования территорий Сторон настоящего Соглашения для контрабанды и незаконного транзита наркотиков и их прекурсоров,
</w:t>
      </w:r>
      <w:r>
        <w:br/>
      </w:r>
      <w:r>
        <w:rPr>
          <w:rFonts w:ascii="Times New Roman"/>
          <w:b w:val="false"/>
          <w:i w:val="false"/>
          <w:color w:val="000000"/>
          <w:sz w:val="28"/>
        </w:rPr>
        <w:t>
      считая, что укрепление сотрудничества Сторон в деле борьбы с незаконным оборотом наркотиков и злоупотреблением ими отвечает интересам народов государств-членов ШОС,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 положение </w:t>
      </w:r>
      <w:r>
        <w:rPr>
          <w:rFonts w:ascii="Times New Roman"/>
          <w:b w:val="false"/>
          <w:i w:val="false"/>
          <w:color w:val="000000"/>
          <w:sz w:val="28"/>
        </w:rPr>
        <w:t>
 Хартии Шанхайской организации сотрудничества 2002 года, 
</w:t>
      </w:r>
      <w:r>
        <w:rPr>
          <w:rFonts w:ascii="Times New Roman"/>
          <w:b w:val="false"/>
          <w:i w:val="false"/>
          <w:color w:val="000000"/>
          <w:sz w:val="28"/>
        </w:rPr>
        <w:t xml:space="preserve"> Единой Конвенции </w:t>
      </w:r>
      <w:r>
        <w:rPr>
          <w:rFonts w:ascii="Times New Roman"/>
          <w:b w:val="false"/>
          <w:i w:val="false"/>
          <w:color w:val="000000"/>
          <w:sz w:val="28"/>
        </w:rPr>
        <w:t>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 
</w:t>
      </w:r>
      <w:r>
        <w:rPr>
          <w:rFonts w:ascii="Times New Roman"/>
          <w:b w:val="false"/>
          <w:i w:val="false"/>
          <w:color w:val="000000"/>
          <w:sz w:val="28"/>
        </w:rPr>
        <w:t xml:space="preserve"> Конвенции </w:t>
      </w:r>
      <w:r>
        <w:rPr>
          <w:rFonts w:ascii="Times New Roman"/>
          <w:b w:val="false"/>
          <w:i w:val="false"/>
          <w:color w:val="000000"/>
          <w:sz w:val="28"/>
        </w:rPr>
        <w:t>
 о психотропных веществах 1971 года, 
</w:t>
      </w:r>
      <w:r>
        <w:rPr>
          <w:rFonts w:ascii="Times New Roman"/>
          <w:b w:val="false"/>
          <w:i w:val="false"/>
          <w:color w:val="000000"/>
          <w:sz w:val="28"/>
        </w:rPr>
        <w:t xml:space="preserve"> Конвенции </w:t>
      </w:r>
      <w:r>
        <w:rPr>
          <w:rFonts w:ascii="Times New Roman"/>
          <w:b w:val="false"/>
          <w:i w:val="false"/>
          <w:color w:val="000000"/>
          <w:sz w:val="28"/>
        </w:rPr>
        <w:t>
 Организации Объединенных Наций о борьбе против незаконного оборота наркотических средств и психотропных веществ 1988 года, Политической декларации и решения, принятых XX специальной сессией Генеральной Ассамблеи ООН в 1998 году, а также другие решения и рекомендации ООН относительно данного вопроса,
</w:t>
      </w:r>
      <w:r>
        <w:br/>
      </w:r>
      <w:r>
        <w:rPr>
          <w:rFonts w:ascii="Times New Roman"/>
          <w:b w:val="false"/>
          <w:i w:val="false"/>
          <w:color w:val="000000"/>
          <w:sz w:val="28"/>
        </w:rPr>
        <w:t>
      исходя из взаимной заинтересованности в принятии эффективных мер, направленных на борьбу с незаконным оборотом наркотиков и их прекурсоров,
</w:t>
      </w:r>
      <w:r>
        <w:br/>
      </w:r>
      <w:r>
        <w:rPr>
          <w:rFonts w:ascii="Times New Roman"/>
          <w:b w:val="false"/>
          <w:i w:val="false"/>
          <w:color w:val="000000"/>
          <w:sz w:val="28"/>
        </w:rPr>
        <w:t>
      руководствуясь национальным законодательством и общепризнанными принципами и нормами международного права,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национальным законодательством сотрудничают в деле выработки согласованной стратегии и совместных мер борьбы с незаконным оборотом наркотиков и их прекурсоров, координируют свою деятельность в этом направлении в рамках ШОС, объединяют усилия всех государственных органов, общественных и иных организаций, граждан, а также используют возможности средств массовой информации в целях противодействия наркомании и незаконному обороту наркотиков и их прекурсоров.
</w:t>
      </w:r>
      <w:r>
        <w:br/>
      </w:r>
      <w:r>
        <w:rPr>
          <w:rFonts w:ascii="Times New Roman"/>
          <w:b w:val="false"/>
          <w:i w:val="false"/>
          <w:color w:val="000000"/>
          <w:sz w:val="28"/>
        </w:rPr>
        <w:t>
      Стороны способствуют развитию международного сотрудничества в области противодействия незаконному обороту наркотиков и их прекурсоров, противодействия и лечения наркомании на двухсторонней и многосторонней основе.
</w:t>
      </w:r>
      <w:r>
        <w:br/>
      </w:r>
      <w:r>
        <w:rPr>
          <w:rFonts w:ascii="Times New Roman"/>
          <w:b w:val="false"/>
          <w:i w:val="false"/>
          <w:color w:val="000000"/>
          <w:sz w:val="28"/>
        </w:rPr>
        <w:t>
      Стороны стремятся выступать с согласованных позиций на международных форумах по вопросам борьбы с незаконным оборотом наркотиков и их прекурсоров, а также взаимодействуют с международными организациями, действующими в сфере борьбы с незаконным оборотом наркотиков и их прекурсоров.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сотрудничая в противодействии незаконному обороту наркотиков и их прекурсоров, а также злоупотреблению наркотиками, руководствуются следующими основными принципами:
</w:t>
      </w:r>
      <w:r>
        <w:br/>
      </w:r>
      <w:r>
        <w:rPr>
          <w:rFonts w:ascii="Times New Roman"/>
          <w:b w:val="false"/>
          <w:i w:val="false"/>
          <w:color w:val="000000"/>
          <w:sz w:val="28"/>
        </w:rPr>
        <w:t>
      государственное регулирование всех видов деятельности, связанных с оборотом наркотиков и их прекурсоров;
</w:t>
      </w:r>
      <w:r>
        <w:br/>
      </w:r>
      <w:r>
        <w:rPr>
          <w:rFonts w:ascii="Times New Roman"/>
          <w:b w:val="false"/>
          <w:i w:val="false"/>
          <w:color w:val="000000"/>
          <w:sz w:val="28"/>
        </w:rPr>
        <w:t>
      обеспечение неотвратимости наказания за правонарушения, связанные с незаконным оборотом наркотиков и их прекурсоров;
</w:t>
      </w:r>
      <w:r>
        <w:br/>
      </w:r>
      <w:r>
        <w:rPr>
          <w:rFonts w:ascii="Times New Roman"/>
          <w:b w:val="false"/>
          <w:i w:val="false"/>
          <w:color w:val="000000"/>
          <w:sz w:val="28"/>
        </w:rPr>
        <w:t>
      приоритетность мер профилактики наркомании и правонарушений, связанных с незаконным оборотом наркотиков и их прекурсоров;
</w:t>
      </w:r>
      <w:r>
        <w:br/>
      </w:r>
      <w:r>
        <w:rPr>
          <w:rFonts w:ascii="Times New Roman"/>
          <w:b w:val="false"/>
          <w:i w:val="false"/>
          <w:color w:val="000000"/>
          <w:sz w:val="28"/>
        </w:rPr>
        <w:t>
      государственная поддержка научных исследований в области разработки новых методов лечения наркомании и медико-социальной реабилитации больных наркоманией.
</w:t>
      </w:r>
      <w:r>
        <w:br/>
      </w:r>
      <w:r>
        <w:rPr>
          <w:rFonts w:ascii="Times New Roman"/>
          <w:b w:val="false"/>
          <w:i w:val="false"/>
          <w:color w:val="000000"/>
          <w:sz w:val="28"/>
        </w:rPr>
        <w:t>
      2. Стороны в соответствии с их национальным законодательством могут устанавливать ответственность за немедицинское потребление наркотиков как превентивное средство предупреждения наркомании и снижения спроса на наркотики.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сотрудничество в сфере противодействия незаконному обороту наркотиков и их прекурсоров, а также злоупотреблению наркотиками по следующим основным направлениям:
</w:t>
      </w:r>
      <w:r>
        <w:br/>
      </w:r>
      <w:r>
        <w:rPr>
          <w:rFonts w:ascii="Times New Roman"/>
          <w:b w:val="false"/>
          <w:i w:val="false"/>
          <w:color w:val="000000"/>
          <w:sz w:val="28"/>
        </w:rPr>
        <w:t>
      анализ состояния преступности, связанной с незаконным оборотом наркотиков и их прекурсоров;
</w:t>
      </w:r>
      <w:r>
        <w:br/>
      </w:r>
      <w:r>
        <w:rPr>
          <w:rFonts w:ascii="Times New Roman"/>
          <w:b w:val="false"/>
          <w:i w:val="false"/>
          <w:color w:val="000000"/>
          <w:sz w:val="28"/>
        </w:rPr>
        <w:t>
      установление строгого контроля за оборотом наркотиков и их прекурсоров;
</w:t>
      </w:r>
      <w:r>
        <w:br/>
      </w:r>
      <w:r>
        <w:rPr>
          <w:rFonts w:ascii="Times New Roman"/>
          <w:b w:val="false"/>
          <w:i w:val="false"/>
          <w:color w:val="000000"/>
          <w:sz w:val="28"/>
        </w:rPr>
        <w:t>
      осуществление согласованных мер для выполнения положений конвенций и других международных договоров, направленных на борьбу с незаконным оборотом наркотиков и их прекурсоров;
</w:t>
      </w:r>
      <w:r>
        <w:br/>
      </w:r>
      <w:r>
        <w:rPr>
          <w:rFonts w:ascii="Times New Roman"/>
          <w:b w:val="false"/>
          <w:i w:val="false"/>
          <w:color w:val="000000"/>
          <w:sz w:val="28"/>
        </w:rPr>
        <w:t>
      организация взаимодействия компетентных органов Сторон по вопросам борьбы с незаконным оборотом наркотиков и их прекурсоров;
</w:t>
      </w:r>
      <w:r>
        <w:br/>
      </w:r>
      <w:r>
        <w:rPr>
          <w:rFonts w:ascii="Times New Roman"/>
          <w:b w:val="false"/>
          <w:i w:val="false"/>
          <w:color w:val="000000"/>
          <w:sz w:val="28"/>
        </w:rPr>
        <w:t>
      разработка совместных программ противодействия наркомании, незаконному обороту наркотиков и их прекурсоров;
</w:t>
      </w:r>
      <w:r>
        <w:br/>
      </w:r>
      <w:r>
        <w:rPr>
          <w:rFonts w:ascii="Times New Roman"/>
          <w:b w:val="false"/>
          <w:i w:val="false"/>
          <w:color w:val="000000"/>
          <w:sz w:val="28"/>
        </w:rPr>
        <w:t>
      совершенствование правовой базы сотрудничества Сторон в борьбе с незаконным оборотом наркотиков и их прекурсоров, гармонизация национальных законодательств в этой области с учетом положений международных договоров;
</w:t>
      </w:r>
      <w:r>
        <w:br/>
      </w:r>
      <w:r>
        <w:rPr>
          <w:rFonts w:ascii="Times New Roman"/>
          <w:b w:val="false"/>
          <w:i w:val="false"/>
          <w:color w:val="000000"/>
          <w:sz w:val="28"/>
        </w:rPr>
        <w:t>
      профилактика наркомании, разработка и внедрение новых методов лечения, социальной и медицинской реабилитации больных наркоманией;
</w:t>
      </w:r>
      <w:r>
        <w:br/>
      </w:r>
      <w:r>
        <w:rPr>
          <w:rFonts w:ascii="Times New Roman"/>
          <w:b w:val="false"/>
          <w:i w:val="false"/>
          <w:color w:val="000000"/>
          <w:sz w:val="28"/>
        </w:rPr>
        <w:t>
      запрещение пропаганды и рекламы, способствующей распространению наркомании.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осуществляют сотрудничество в сфере противодействия незаконному обороту наркотиков и их прекурсоров, а также злоупотреблению наркотиками в следующих формах:
</w:t>
      </w:r>
      <w:r>
        <w:br/>
      </w:r>
      <w:r>
        <w:rPr>
          <w:rFonts w:ascii="Times New Roman"/>
          <w:b w:val="false"/>
          <w:i w:val="false"/>
          <w:color w:val="000000"/>
          <w:sz w:val="28"/>
        </w:rPr>
        <w:t>
      а) обмен информацией по вопросам противодействия незаконному обороту наркотиков и их прекурсоров, в том числе относительно:
</w:t>
      </w:r>
      <w:r>
        <w:br/>
      </w:r>
      <w:r>
        <w:rPr>
          <w:rFonts w:ascii="Times New Roman"/>
          <w:b w:val="false"/>
          <w:i w:val="false"/>
          <w:color w:val="000000"/>
          <w:sz w:val="28"/>
        </w:rPr>
        <w:t>
      любых связанных с незаконным оборотом наркотиков и их прекурсоров преступлений, совершенных или подготавливаемых к совершению на территориях Сторон;
</w:t>
      </w:r>
      <w:r>
        <w:br/>
      </w:r>
      <w:r>
        <w:rPr>
          <w:rFonts w:ascii="Times New Roman"/>
          <w:b w:val="false"/>
          <w:i w:val="false"/>
          <w:color w:val="000000"/>
          <w:sz w:val="28"/>
        </w:rPr>
        <w:t>
      лиц, подозреваемых в причастности к незаконному обороту наркотиков и их прекурсоров;
</w:t>
      </w:r>
      <w:r>
        <w:br/>
      </w:r>
      <w:r>
        <w:rPr>
          <w:rFonts w:ascii="Times New Roman"/>
          <w:b w:val="false"/>
          <w:i w:val="false"/>
          <w:color w:val="000000"/>
          <w:sz w:val="28"/>
        </w:rPr>
        <w:t>
      конкретных фактов и событий, связанных с незаконным перемещением или намерениями относительно незаконного перемещения наркотиков и их прекурсоров с территории одной Стороны на территорию другой Стороны;
</w:t>
      </w:r>
      <w:r>
        <w:br/>
      </w:r>
      <w:r>
        <w:rPr>
          <w:rFonts w:ascii="Times New Roman"/>
          <w:b w:val="false"/>
          <w:i w:val="false"/>
          <w:color w:val="000000"/>
          <w:sz w:val="28"/>
        </w:rPr>
        <w:t>
      структуры, персонального состава, сферы деятельности, организации управления и связей криминальных группировок, которые причастны к незаконному обороту наркотиков и их прекурсоров и деятельность которых носит транснациональный характер;
</w:t>
      </w:r>
      <w:r>
        <w:br/>
      </w:r>
      <w:r>
        <w:rPr>
          <w:rFonts w:ascii="Times New Roman"/>
          <w:b w:val="false"/>
          <w:i w:val="false"/>
          <w:color w:val="000000"/>
          <w:sz w:val="28"/>
        </w:rPr>
        <w:t>
      имевших место или предполагаемых контактов между отдельными лицами и преступными группами, связанными с незаконным оборотом наркотиков и их прекурсоров и действующими на территориях Сторон;
</w:t>
      </w:r>
      <w:r>
        <w:br/>
      </w:r>
      <w:r>
        <w:rPr>
          <w:rFonts w:ascii="Times New Roman"/>
          <w:b w:val="false"/>
          <w:i w:val="false"/>
          <w:color w:val="000000"/>
          <w:sz w:val="28"/>
        </w:rPr>
        <w:t>
      форм и методов осуществления преступной деятельности, связанной с незаконным оборотом наркотиков и их прекурсоров;
</w:t>
      </w:r>
      <w:r>
        <w:br/>
      </w:r>
      <w:r>
        <w:rPr>
          <w:rFonts w:ascii="Times New Roman"/>
          <w:b w:val="false"/>
          <w:i w:val="false"/>
          <w:color w:val="000000"/>
          <w:sz w:val="28"/>
        </w:rPr>
        <w:t>
      деятельности, направленной на легализацию (отмывание) доходов, полученных от незаконного оборота наркотиков и их прекурсоров;
</w:t>
      </w:r>
      <w:r>
        <w:br/>
      </w:r>
      <w:r>
        <w:rPr>
          <w:rFonts w:ascii="Times New Roman"/>
          <w:b w:val="false"/>
          <w:i w:val="false"/>
          <w:color w:val="000000"/>
          <w:sz w:val="28"/>
        </w:rPr>
        <w:t>
      форм и методов выявления источников поступления наркотиков и их прекурсоров в незаконный оборот и мер пресечения такого незаконного оборота;
</w:t>
      </w:r>
      <w:r>
        <w:br/>
      </w:r>
      <w:r>
        <w:rPr>
          <w:rFonts w:ascii="Times New Roman"/>
          <w:b w:val="false"/>
          <w:i w:val="false"/>
          <w:color w:val="000000"/>
          <w:sz w:val="28"/>
        </w:rPr>
        <w:t>
      применяемых правонарушителями способов сокрытия и маскировки наркотиков и их прекурсоров, находящихся в незаконном обороте, и методов их выявления;
</w:t>
      </w:r>
      <w:r>
        <w:br/>
      </w:r>
      <w:r>
        <w:rPr>
          <w:rFonts w:ascii="Times New Roman"/>
          <w:b w:val="false"/>
          <w:i w:val="false"/>
          <w:color w:val="000000"/>
          <w:sz w:val="28"/>
        </w:rPr>
        <w:t>
      других вопросов, представляющих взаимный интерес;
</w:t>
      </w:r>
      <w:r>
        <w:br/>
      </w:r>
      <w:r>
        <w:rPr>
          <w:rFonts w:ascii="Times New Roman"/>
          <w:b w:val="false"/>
          <w:i w:val="false"/>
          <w:color w:val="000000"/>
          <w:sz w:val="28"/>
        </w:rPr>
        <w:t>
      б) проведение одной Стороной по запросам другой Стороны оперативно-розыскных мероприятий по вопросам, связанным с незаконным оборотом наркотиков и их прекурсоров;
</w:t>
      </w:r>
      <w:r>
        <w:br/>
      </w:r>
      <w:r>
        <w:rPr>
          <w:rFonts w:ascii="Times New Roman"/>
          <w:b w:val="false"/>
          <w:i w:val="false"/>
          <w:color w:val="000000"/>
          <w:sz w:val="28"/>
        </w:rPr>
        <w:t>
      в) взаимодействие при проведении мероприятий, направленных на противодействие незаконному обороту наркотиков и их прекурсоров, в том числе при проведении контролируемых поставок;
</w:t>
      </w:r>
      <w:r>
        <w:br/>
      </w:r>
      <w:r>
        <w:rPr>
          <w:rFonts w:ascii="Times New Roman"/>
          <w:b w:val="false"/>
          <w:i w:val="false"/>
          <w:color w:val="000000"/>
          <w:sz w:val="28"/>
        </w:rPr>
        <w:t>
      г) обмен опытом работы, в том числе путем проведения совещаний, конференций и семинаров;
</w:t>
      </w:r>
      <w:r>
        <w:br/>
      </w:r>
      <w:r>
        <w:rPr>
          <w:rFonts w:ascii="Times New Roman"/>
          <w:b w:val="false"/>
          <w:i w:val="false"/>
          <w:color w:val="000000"/>
          <w:sz w:val="28"/>
        </w:rPr>
        <w:t>
      д) обмен законодательными и иными нормативными правовыми актами, материалами о практике их исполнения, статистическими данными и методическими рекомендациями по вопросам противодействия незаконному обороту наркотиков и их прекурсоров;
</w:t>
      </w:r>
      <w:r>
        <w:br/>
      </w:r>
      <w:r>
        <w:rPr>
          <w:rFonts w:ascii="Times New Roman"/>
          <w:b w:val="false"/>
          <w:i w:val="false"/>
          <w:color w:val="000000"/>
          <w:sz w:val="28"/>
        </w:rPr>
        <w:t>
      е) подготовка и повышение квалификации соответствующих кадров;
</w:t>
      </w:r>
      <w:r>
        <w:br/>
      </w:r>
      <w:r>
        <w:rPr>
          <w:rFonts w:ascii="Times New Roman"/>
          <w:b w:val="false"/>
          <w:i w:val="false"/>
          <w:color w:val="000000"/>
          <w:sz w:val="28"/>
        </w:rPr>
        <w:t>
      ж) оказание материально-технической и консультативной помощи, а также содействие в проведении экспертиз;
</w:t>
      </w:r>
      <w:r>
        <w:br/>
      </w:r>
      <w:r>
        <w:rPr>
          <w:rFonts w:ascii="Times New Roman"/>
          <w:b w:val="false"/>
          <w:i w:val="false"/>
          <w:color w:val="000000"/>
          <w:sz w:val="28"/>
        </w:rPr>
        <w:t>
      з) проведение совместных научных исследований по проблемам борьбы с незаконным оборотом наркотиков и их прекурсоров;
</w:t>
      </w:r>
      <w:r>
        <w:br/>
      </w:r>
      <w:r>
        <w:rPr>
          <w:rFonts w:ascii="Times New Roman"/>
          <w:b w:val="false"/>
          <w:i w:val="false"/>
          <w:color w:val="000000"/>
          <w:sz w:val="28"/>
        </w:rPr>
        <w:t>
      и) обмен, в случае необходимости, образцами и результатами исследований наркотиков и их прекурсоров, изъятых из незаконного оборота;
</w:t>
      </w:r>
      <w:r>
        <w:br/>
      </w:r>
      <w:r>
        <w:rPr>
          <w:rFonts w:ascii="Times New Roman"/>
          <w:b w:val="false"/>
          <w:i w:val="false"/>
          <w:color w:val="000000"/>
          <w:sz w:val="28"/>
        </w:rPr>
        <w:t>
      к) оказание правовой помощи в соответствии с международными договорами, участниками которых являются Стороны;
</w:t>
      </w:r>
      <w:r>
        <w:br/>
      </w:r>
      <w:r>
        <w:rPr>
          <w:rFonts w:ascii="Times New Roman"/>
          <w:b w:val="false"/>
          <w:i w:val="false"/>
          <w:color w:val="000000"/>
          <w:sz w:val="28"/>
        </w:rPr>
        <w:t>
      л) осуществление координации деятельности по вопросам, возникающим в процессе сотрудничества, включая создание рабочих групп и обмен представителями, в том числе при проведении оперативно-розыскных мероприятий;
</w:t>
      </w:r>
      <w:r>
        <w:br/>
      </w:r>
      <w:r>
        <w:rPr>
          <w:rFonts w:ascii="Times New Roman"/>
          <w:b w:val="false"/>
          <w:i w:val="false"/>
          <w:color w:val="000000"/>
          <w:sz w:val="28"/>
        </w:rPr>
        <w:t>
      м) привлечение неправительственных организаций и граждан к борьбе с распространением наркомании и развитию сети учреждений медико-социальной реабилитации больных наркоманией.
</w:t>
      </w:r>
      <w:r>
        <w:br/>
      </w:r>
      <w:r>
        <w:rPr>
          <w:rFonts w:ascii="Times New Roman"/>
          <w:b w:val="false"/>
          <w:i w:val="false"/>
          <w:color w:val="000000"/>
          <w:sz w:val="28"/>
        </w:rPr>
        <w:t>
      2. Конкретные формы реализации сотрудничества, предусмотренного подпунктами "е", "ж", "з" пункта 1 настоящей Статьи, и, в частности, порядок его финансирования, могут определяться отдельными договоренностями между Сторонами.
</w:t>
      </w:r>
      <w:r>
        <w:br/>
      </w:r>
      <w:r>
        <w:rPr>
          <w:rFonts w:ascii="Times New Roman"/>
          <w:b w:val="false"/>
          <w:i w:val="false"/>
          <w:color w:val="000000"/>
          <w:sz w:val="28"/>
        </w:rPr>
        <w:t>
      3. Настоящее Соглашение не препятствует Сторонам в разработке и развитии иных взаимоприемлемых форм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предусмотренное настоящим Соглашением, осуществляется путем прямых контактов между центральными компетентными органами, назначаемыми Сторонами в соответствии с их национальным законодательством.
</w:t>
      </w:r>
      <w:r>
        <w:br/>
      </w:r>
      <w:r>
        <w:rPr>
          <w:rFonts w:ascii="Times New Roman"/>
          <w:b w:val="false"/>
          <w:i w:val="false"/>
          <w:color w:val="000000"/>
          <w:sz w:val="28"/>
        </w:rPr>
        <w:t>
      Центральными компетентными органами Сторон являются:
</w:t>
      </w:r>
      <w:r>
        <w:br/>
      </w:r>
      <w:r>
        <w:rPr>
          <w:rFonts w:ascii="Times New Roman"/>
          <w:b w:val="false"/>
          <w:i w:val="false"/>
          <w:color w:val="000000"/>
          <w:sz w:val="28"/>
        </w:rPr>
        <w:t>
      министерства иностранных дел;
</w:t>
      </w:r>
      <w:r>
        <w:br/>
      </w:r>
      <w:r>
        <w:rPr>
          <w:rFonts w:ascii="Times New Roman"/>
          <w:b w:val="false"/>
          <w:i w:val="false"/>
          <w:color w:val="000000"/>
          <w:sz w:val="28"/>
        </w:rPr>
        <w:t>
      ведомства по контролю за оборотом наркотических средств и психотропных веществ;
</w:t>
      </w:r>
      <w:r>
        <w:br/>
      </w:r>
      <w:r>
        <w:rPr>
          <w:rFonts w:ascii="Times New Roman"/>
          <w:b w:val="false"/>
          <w:i w:val="false"/>
          <w:color w:val="000000"/>
          <w:sz w:val="28"/>
        </w:rPr>
        <w:t>
      генеральные прокуратуры (прокуратуры);
</w:t>
      </w:r>
      <w:r>
        <w:br/>
      </w:r>
      <w:r>
        <w:rPr>
          <w:rFonts w:ascii="Times New Roman"/>
          <w:b w:val="false"/>
          <w:i w:val="false"/>
          <w:color w:val="000000"/>
          <w:sz w:val="28"/>
        </w:rPr>
        <w:t>
      министерства внутренних дел (общественной безопасности);
</w:t>
      </w:r>
      <w:r>
        <w:br/>
      </w:r>
      <w:r>
        <w:rPr>
          <w:rFonts w:ascii="Times New Roman"/>
          <w:b w:val="false"/>
          <w:i w:val="false"/>
          <w:color w:val="000000"/>
          <w:sz w:val="28"/>
        </w:rPr>
        <w:t>
      органы национальной безопасности и специальные службы;
</w:t>
      </w:r>
      <w:r>
        <w:br/>
      </w:r>
      <w:r>
        <w:rPr>
          <w:rFonts w:ascii="Times New Roman"/>
          <w:b w:val="false"/>
          <w:i w:val="false"/>
          <w:color w:val="000000"/>
          <w:sz w:val="28"/>
        </w:rPr>
        <w:t>
      пограничные ведомства;
</w:t>
      </w:r>
      <w:r>
        <w:br/>
      </w:r>
      <w:r>
        <w:rPr>
          <w:rFonts w:ascii="Times New Roman"/>
          <w:b w:val="false"/>
          <w:i w:val="false"/>
          <w:color w:val="000000"/>
          <w:sz w:val="28"/>
        </w:rPr>
        <w:t>
      таможенные ведомства;
</w:t>
      </w:r>
      <w:r>
        <w:br/>
      </w:r>
      <w:r>
        <w:rPr>
          <w:rFonts w:ascii="Times New Roman"/>
          <w:b w:val="false"/>
          <w:i w:val="false"/>
          <w:color w:val="000000"/>
          <w:sz w:val="28"/>
        </w:rPr>
        <w:t>
      министерства юстиции;
</w:t>
      </w:r>
      <w:r>
        <w:br/>
      </w:r>
      <w:r>
        <w:rPr>
          <w:rFonts w:ascii="Times New Roman"/>
          <w:b w:val="false"/>
          <w:i w:val="false"/>
          <w:color w:val="000000"/>
          <w:sz w:val="28"/>
        </w:rPr>
        <w:t>
      министерства здравоохранения;
</w:t>
      </w:r>
      <w:r>
        <w:br/>
      </w:r>
      <w:r>
        <w:rPr>
          <w:rFonts w:ascii="Times New Roman"/>
          <w:b w:val="false"/>
          <w:i w:val="false"/>
          <w:color w:val="000000"/>
          <w:sz w:val="28"/>
        </w:rPr>
        <w:t>
      министерства образования 
</w:t>
      </w:r>
      <w:r>
        <w:br/>
      </w:r>
      <w:r>
        <w:rPr>
          <w:rFonts w:ascii="Times New Roman"/>
          <w:b w:val="false"/>
          <w:i w:val="false"/>
          <w:color w:val="000000"/>
          <w:sz w:val="28"/>
        </w:rPr>
        <w:t>
      и другие ведомства, к функциям которых относятся вопросы осуществления настоящего Соглашения.
</w:t>
      </w:r>
      <w:r>
        <w:br/>
      </w:r>
      <w:r>
        <w:rPr>
          <w:rFonts w:ascii="Times New Roman"/>
          <w:b w:val="false"/>
          <w:i w:val="false"/>
          <w:color w:val="000000"/>
          <w:sz w:val="28"/>
        </w:rPr>
        <w:t>
      2. В целях повышения эффективности реализации настоящего Соглашения каждая Сторона назначает уполномоченный орган, ответственный за координацию сотрудничества в рамках настоящего Соглашения.
</w:t>
      </w:r>
      <w:r>
        <w:br/>
      </w:r>
      <w:r>
        <w:rPr>
          <w:rFonts w:ascii="Times New Roman"/>
          <w:b w:val="false"/>
          <w:i w:val="false"/>
          <w:color w:val="000000"/>
          <w:sz w:val="28"/>
        </w:rPr>
        <w:t>
      3. Стороны по мере необходимости направляют по дипломатическим каналам депозитарию настоящего Соглашения сведения о центральных компетентных и уполномоченных органах с указанием их почтовых адресов, номеров телефонов, факсов, адресов электронной почты.
</w:t>
      </w:r>
      <w:r>
        <w:br/>
      </w:r>
      <w:r>
        <w:rPr>
          <w:rFonts w:ascii="Times New Roman"/>
          <w:b w:val="false"/>
          <w:i w:val="false"/>
          <w:color w:val="000000"/>
          <w:sz w:val="28"/>
        </w:rPr>
        <w:t>
      Депозитарий настоящего Соглашения уведомляет Стороны об изменениях в списках их центральных компетентных и уполномоченных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рамках настоящего Соглашения сотрудничество между компетентными органами приграничных регионов Сторон по согласованию со своими центральными компетентными органами может осуществляться непосредственно. Порядок их взаимодействия согласовывается центральными компетентными органами Сторон дополнительно с учетом национальных законодательств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Соглашения осуществляется на основании запроса об оказании содействия или по инициативе одной из Сторон, полагающей, что такое содействие представляет интерес для другой Стороны.
</w:t>
      </w:r>
      <w:r>
        <w:br/>
      </w:r>
      <w:r>
        <w:rPr>
          <w:rFonts w:ascii="Times New Roman"/>
          <w:b w:val="false"/>
          <w:i w:val="false"/>
          <w:color w:val="000000"/>
          <w:sz w:val="28"/>
        </w:rPr>
        <w:t>
      Запрос об оказании содействия направляется в письменной форме. В безотлагательных случаях он может быть передан устно, но не позднее чем через 72 часа должен быть подтвержден письменно, при необходимости с использованием технических средств связи передачи текста.
</w:t>
      </w:r>
      <w:r>
        <w:br/>
      </w:r>
      <w:r>
        <w:rPr>
          <w:rFonts w:ascii="Times New Roman"/>
          <w:b w:val="false"/>
          <w:i w:val="false"/>
          <w:color w:val="000000"/>
          <w:sz w:val="28"/>
        </w:rPr>
        <w:t>
      В случае возникновения сомнений в подлинности запроса, либо его содержания может быть запрошено дополнительное подтверждение или разъяснение по существу указанного документа в письменной форме.
</w:t>
      </w:r>
      <w:r>
        <w:br/>
      </w:r>
      <w:r>
        <w:rPr>
          <w:rFonts w:ascii="Times New Roman"/>
          <w:b w:val="false"/>
          <w:i w:val="false"/>
          <w:color w:val="000000"/>
          <w:sz w:val="28"/>
        </w:rPr>
        <w:t>
      2. Запрос об оказании содействия должен содержать:
</w:t>
      </w:r>
      <w:r>
        <w:br/>
      </w:r>
      <w:r>
        <w:rPr>
          <w:rFonts w:ascii="Times New Roman"/>
          <w:b w:val="false"/>
          <w:i w:val="false"/>
          <w:color w:val="000000"/>
          <w:sz w:val="28"/>
        </w:rPr>
        <w:t>
      - наименование запрашивающего и запрашиваемого центральных компетентных органов;
</w:t>
      </w:r>
      <w:r>
        <w:br/>
      </w:r>
      <w:r>
        <w:rPr>
          <w:rFonts w:ascii="Times New Roman"/>
          <w:b w:val="false"/>
          <w:i w:val="false"/>
          <w:color w:val="000000"/>
          <w:sz w:val="28"/>
        </w:rPr>
        <w:t>
      - указание цели и обоснование запроса;
</w:t>
      </w:r>
      <w:r>
        <w:br/>
      </w:r>
      <w:r>
        <w:rPr>
          <w:rFonts w:ascii="Times New Roman"/>
          <w:b w:val="false"/>
          <w:i w:val="false"/>
          <w:color w:val="000000"/>
          <w:sz w:val="28"/>
        </w:rPr>
        <w:t>
      - описание содержания запрашиваемого содействия;
</w:t>
      </w:r>
      <w:r>
        <w:br/>
      </w:r>
      <w:r>
        <w:rPr>
          <w:rFonts w:ascii="Times New Roman"/>
          <w:b w:val="false"/>
          <w:i w:val="false"/>
          <w:color w:val="000000"/>
          <w:sz w:val="28"/>
        </w:rPr>
        <w:t>
      - желательные сроки исполнения запроса;
</w:t>
      </w:r>
      <w:r>
        <w:br/>
      </w:r>
      <w:r>
        <w:rPr>
          <w:rFonts w:ascii="Times New Roman"/>
          <w:b w:val="false"/>
          <w:i w:val="false"/>
          <w:color w:val="000000"/>
          <w:sz w:val="28"/>
        </w:rPr>
        <w:t>
      -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 указание о конфиденциальности запроса или отдельных запрашиваемых действий, если это необходимо;
</w:t>
      </w:r>
      <w:r>
        <w:br/>
      </w:r>
      <w:r>
        <w:rPr>
          <w:rFonts w:ascii="Times New Roman"/>
          <w:b w:val="false"/>
          <w:i w:val="false"/>
          <w:color w:val="000000"/>
          <w:sz w:val="28"/>
        </w:rPr>
        <w:t>
      - перевод запроса на русский или китайский язык, если это необходимо.
</w:t>
      </w:r>
      <w:r>
        <w:br/>
      </w:r>
      <w:r>
        <w:rPr>
          <w:rFonts w:ascii="Times New Roman"/>
          <w:b w:val="false"/>
          <w:i w:val="false"/>
          <w:color w:val="000000"/>
          <w:sz w:val="28"/>
        </w:rPr>
        <w:t>
      3. Информация, полученная в рамках запроса, используется только в целях, указанных в запросе.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Запрашиваемый центральный компетентный орган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30 суток с даты его поступления.
</w:t>
      </w:r>
      <w:r>
        <w:br/>
      </w:r>
      <w:r>
        <w:rPr>
          <w:rFonts w:ascii="Times New Roman"/>
          <w:b w:val="false"/>
          <w:i w:val="false"/>
          <w:color w:val="000000"/>
          <w:sz w:val="28"/>
        </w:rPr>
        <w:t>
      2. Запрашиваемый центральный компетентный орган вправе запросить дополнительные сведения, необходимые, по его мнению, для надлежащего исполнения запроса.
</w:t>
      </w:r>
      <w:r>
        <w:br/>
      </w:r>
      <w:r>
        <w:rPr>
          <w:rFonts w:ascii="Times New Roman"/>
          <w:b w:val="false"/>
          <w:i w:val="false"/>
          <w:color w:val="000000"/>
          <w:sz w:val="28"/>
        </w:rPr>
        <w:t>
      3. Запрашиваемый центральный компетентный орган может разрешить представителям запрашивающего центрального компетентного органа присутствовать при исполнении запроса на территории своего государства, если это не противоречит его законодательству.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невозможности или в случае отказа исполнить запрос, запрашиваемый центральный компетентный орган незамедлительно уведомляет об этом в письменной форме запрашивающий центральный компетентный орган и сообщает о причинах, препятствующих исполнению запроса, при этом возвращает запрос и все приложения к нему.
</w:t>
      </w:r>
      <w:r>
        <w:br/>
      </w:r>
      <w:r>
        <w:rPr>
          <w:rFonts w:ascii="Times New Roman"/>
          <w:b w:val="false"/>
          <w:i w:val="false"/>
          <w:color w:val="000000"/>
          <w:sz w:val="28"/>
        </w:rPr>
        <w:t>
      2. В исполнении запроса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или другим существенным интересам его государства, либо противоречит законодательству его государства.
</w:t>
      </w:r>
      <w:r>
        <w:br/>
      </w:r>
      <w:r>
        <w:rPr>
          <w:rFonts w:ascii="Times New Roman"/>
          <w:b w:val="false"/>
          <w:i w:val="false"/>
          <w:color w:val="000000"/>
          <w:sz w:val="28"/>
        </w:rPr>
        <w:t>
      3. Если запрашиваемый центральный компетентный орган полагает, что немедленное исполнение запроса может помешать уголовному преследованию или иному производству, осуществляемому на территории его государства, он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запрашивающим центральным компетентным органом. При согласии запрашивающего центрального компетентного органа на оказание ему содействия на предложенных условиях он должен соблюдать эти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2. Информация и документы, полученные одной Стороной на основании настоящего Соглашения от другой Стороны, без предварительного письменного согласия Стороны, их предоставившей, передаче третьим государствам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принимают в рамках национального законодательства необходимые меры, предусматривающие надлежащее использование на основе взаимоприемлемых договоренностей метода контролируемой поставки наркотиков и их прекурсоров, в том числе в целях выявления лиц, участвующих в их незаконном обороте, и их уголовного преследования.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самостоятельно несут расходы, связанные с исполнением настоящего Соглашения на своей территории, если в каждом конкретном случае не будет согласован иной порядок.
</w:t>
      </w:r>
      <w:r>
        <w:br/>
      </w:r>
      <w:r>
        <w:rPr>
          <w:rFonts w:ascii="Times New Roman"/>
          <w:b w:val="false"/>
          <w:i w:val="false"/>
          <w:color w:val="000000"/>
          <w:sz w:val="28"/>
        </w:rPr>
        <w:t>
      2. Стороны принимают на себя все расходы, связанные с поездками и пребыванием представителей своих центральных компетентных органов на территории принимающей Стороны.
</w:t>
      </w:r>
      <w:r>
        <w:br/>
      </w:r>
      <w:r>
        <w:rPr>
          <w:rFonts w:ascii="Times New Roman"/>
          <w:b w:val="false"/>
          <w:i w:val="false"/>
          <w:color w:val="000000"/>
          <w:sz w:val="28"/>
        </w:rPr>
        <w:t>
      3. Поездки представителей центральных компетентных органов запрашивающей Стороны осуществляются по предварительному согласию с центральными компетентными органами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рассмотрения результатов реализации настоящего Соглашения и вопросов совершенствования сотрудничества, предусмотренного настоящим Соглашением, Стороны не менее одного раза в год проводят совещания руководителей уполномоченных органов, руководствуясь Положением о Совещаниях руководителей министерств и/или ведомств государств-членов ШОС, поочередно на территориях государств-членов в порядке алфавита русского языка.
</w:t>
      </w:r>
      <w:r>
        <w:br/>
      </w:r>
      <w:r>
        <w:rPr>
          <w:rFonts w:ascii="Times New Roman"/>
          <w:b w:val="false"/>
          <w:i w:val="false"/>
          <w:color w:val="000000"/>
          <w:sz w:val="28"/>
        </w:rPr>
        <w:t>
      Центральные компетентные органы Сторон по мере необходимости могут проводить совместные рабочие встречи и/или консультации. Такие встречи и/или консультации проводятся по взаимной договоренности и, как правило, на территории Стороны, предложившей их проведение.
</w:t>
      </w:r>
      <w:r>
        <w:br/>
      </w:r>
      <w:r>
        <w:rPr>
          <w:rFonts w:ascii="Times New Roman"/>
          <w:b w:val="false"/>
          <w:i w:val="false"/>
          <w:color w:val="000000"/>
          <w:sz w:val="28"/>
        </w:rPr>
        <w:t>
      Секретариат ШОС уведомляется заранее о проведении подобных совещаний, встреч и/или консультаций, а по их завершении - об итогах.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будут разрешать путем консультаций и переговоров спорные вопросы, которые могут возникнуть в связи с толкованием или применением положений настоящего Соглашения.
</w:t>
      </w:r>
      <w:r>
        <w:br/>
      </w:r>
      <w:r>
        <w:rPr>
          <w:rFonts w:ascii="Times New Roman"/>
          <w:b w:val="false"/>
          <w:i w:val="false"/>
          <w:color w:val="000000"/>
          <w:sz w:val="28"/>
        </w:rPr>
        <w:t>
      2. Настоящее Соглашение не затрагивает прав и обязательств Сторон, вытекающих из других международных договоров,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ими соответствующих документов на хранение депозитарию.
</w:t>
      </w:r>
      <w:r>
        <w:br/>
      </w:r>
      <w:r>
        <w:rPr>
          <w:rFonts w:ascii="Times New Roman"/>
          <w:b w:val="false"/>
          <w:i w:val="false"/>
          <w:color w:val="000000"/>
          <w:sz w:val="28"/>
        </w:rPr>
        <w:t>
      2. В настоящее Соглашение по решению Сторон могут вноситься изменения и дополнения, которые оформляются отдельными протоколами, являющимися неотъемлемой частью настоящего Соглашения и вступающими в силу в порядке, предусмотренном пунктом 1 настоящей Статьи.
</w:t>
      </w:r>
      <w:r>
        <w:br/>
      </w:r>
      <w:r>
        <w:rPr>
          <w:rFonts w:ascii="Times New Roman"/>
          <w:b w:val="false"/>
          <w:i w:val="false"/>
          <w:color w:val="000000"/>
          <w:sz w:val="28"/>
        </w:rPr>
        <w:t>
      3. Никакие оговорки к настоящему Соглашению не допускаются.
</w:t>
      </w:r>
      <w:r>
        <w:br/>
      </w:r>
      <w:r>
        <w:rPr>
          <w:rFonts w:ascii="Times New Roman"/>
          <w:b w:val="false"/>
          <w:i w:val="false"/>
          <w:color w:val="000000"/>
          <w:sz w:val="28"/>
        </w:rPr>
        <w:t>
      4. Настоящее Соглашение действует в течение пяти лет со дня его вступления в силу. В дальнейшем действие настоящего Соглашения автоматически продлевается каждый раз на последующий пятилетний период, если Стороны не примут иного решения.
</w:t>
      </w:r>
      <w:r>
        <w:br/>
      </w:r>
      <w:r>
        <w:rPr>
          <w:rFonts w:ascii="Times New Roman"/>
          <w:b w:val="false"/>
          <w:i w:val="false"/>
          <w:color w:val="000000"/>
          <w:sz w:val="28"/>
        </w:rPr>
        <w:t>
      5. Настоящее Соглашение открыто для присоединения других государств, разделяющих его положения и готовых принять на себя вытекающие из него обязательства. Для присоединившегося государства настоящее Соглашение вступает в силу со дня сдачи на хранение депозитарию документа о присоединении.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Депозитарием настоящего Соглашения является Секретариат ШОС, который направит Сторонам его заверенную копию.
</w:t>
      </w:r>
    </w:p>
    <w:p>
      <w:pPr>
        <w:spacing w:after="0"/>
        <w:ind w:left="0"/>
        <w:jc w:val="both"/>
      </w:pPr>
      <w:r>
        <w:rPr>
          <w:rFonts w:ascii="Times New Roman"/>
          <w:b w:val="false"/>
          <w:i w:val="false"/>
          <w:color w:val="000000"/>
          <w:sz w:val="28"/>
        </w:rPr>
        <w:t>
      Совершено в г. Ташкенте "17" июня 2004 года в одном экземпляре на русском и китайском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Китайскую Народную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