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8ae" w14:textId="f83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Сарсенбаева Б.С. Чрезвычайным и Полномочным Послом Республики Казахстан в Иорданском Хашимитском Королевстве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2007 года N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Сарсенбаева Булата Сергазиевича Чрезвычайным и Полномочным Послом Республики Казахстан в Иорданском Хашимитском Королевстве.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