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db7a" w14:textId="f63d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в административно-территориальном устройстве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июня 2007 года N 338.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Собрании актов Президента и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республиканской печати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"Об административно-территориальном устройстве Республики Казахстан" 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административно-территориальную единицу - Мунайлинский район в составе Мангистауской области с административным центром в селе Мангистау.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 по реализации пункта 1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 1 июля 2007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