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22ba0" w14:textId="cf22b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30 июня 1998 года N 3985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8 мая 2007 года N 325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 Подлежит опубликованию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Собрании актов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Президента и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ПОСТАНОВЛЯЮ: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июня 1998 года N 3985 "Об образовании Совета иностранных инвесторов при Президенте Республики Казахстан" (САПП Республики Казахстан, 1998 г., N 18, ст. 156; 2000 г., N 17, ст. 168; 2003 г., N 45, ст. 486)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Совете иностранных инвесторов при Президенте Республики Казахстан, утвержденном вышеназванным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 слова "помощник Президента Республики Казахстан, курирующий вопросы инвестиций" заменить словами "Заместитель Премьер-Министра Республики Казахстан, заместитель Руководителя Администрации Президента Республики Казахстан, помощник Президента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рассмотрения вопросов, связанных с составом Совета с иностранной стороны, создается Комиссия по регулированию состава Совета с иностранной стороны (далее - Комиссия), состав которой утверждается на пленарном заседании Совета.";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"рабочий орган"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"учитывает" заменить словом "учитываются";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слова "деловую репутацию" заменить словами "деловая репутация";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после слова "задач" дополнить словами "и задач экологического характера"; слова "спонсорскую и благотворительную" заменить словами "спонсорская и благотворительная";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"8) деятельность международной организации или иностранной компании в приоритетных отраслях индустриально-инновационного развития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"15. Заявки рассматриваются рабочим органом в порядке очередности их поступления и, в случае их удовлетворения критериям, установленным пунктами 13 и 14 настоящего Положения, выносятся на рассмотрение Комиссии.";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главу 5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главу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Комиссия по регулированию состава Совета с иностранной стороны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Основной задачей Комиссии является содействие эффективному выполнению Советом возложенных на него задач.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Комиссия состоит из пяти представителей с казахстанской стороны и четырех представителей с иностранной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Членами Комиссии с казахстанской стороны являются по должности: заместитель Руководителя Администрации Президента Республики Казахстан (председатель Комиссии), помощник Президента Республики Казахстан, заместитель Министра иностранных дел Республики Казахстан, вице-министр индустрии и торговли Республики Казахстан, первый руководитель рабочего органа Совета (секретарь Комиссии).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Заседания Комиссии проводятся не реже одного раза в год. Решения Комиссии принимаются большинством голосов.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рассмотрении вопроса об исключении или замене иностранных членов Совета будут приниматься во внимание: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личное участие иностранных членов Совета в пленарных заседаниях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личное и активное участие постоянных представителей иностранных членов Совета в деятельности совместных рабочих групп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соблюдение иностранными членами Совета законодательства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участие иностранных членов Совета в развитии экономики Республики Казахстан, в первую очередь в реализации мер по диверсификации экономики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С учетом рекомендаций Комиссии рабочий орган формирует предложения Президенту Республики Казахстан по составу Совета с иностранной стороны.";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22 подпункты 3) и 4)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"22-1. Основанием для вывода иностранного члена из состава Совета могут служить также рекомендации Комиссии.";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пункта 23 после слова "глава" дополнить словами "или другое должностное лицо из руководства";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29 слова ", курирующего вопросы инвестиционной политики"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32 слова "и его совместных рабочих групп" заменить словами ", совместных рабочих групп Совета и Комиссии";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Положению о Совете иностранных инвесторов при Президенте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слова ", включая перечень проектов в регионах Республики Казахстан"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8-1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"8-1. Участие в деятельности совместных рабочих групп Совета";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 после слова "задач" дополнить словами "и задач экологического характера";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 дополнить словами "и мероприятия по повышению их квалификации".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