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0d29" w14:textId="3e00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2007 года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рассмотрев отчет Национального Банка Республики Казахстан за 2006 год,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Национального Банка Республики Казахстан за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опубликовать отчет за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