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e280" w14:textId="d26e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21 октября 2004 года N 1461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апреля 2007 года N 316. Утратил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 силу Указом Президента РК от 18.06.2009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Подлежит опубликованию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Собрании актов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Правительства   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20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 Республики Казахстан от 26 декабря 1995 года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21 октября 2004 года N 1461 "Об образовании Государственной комиссии по контролю за реализацией Государственной программы развития жилищного строительства в Республике Казахстан на 2005-2007 годы" (САПП Республики Казахстан, 2004 г., N 41, ст. 527; 2005 г., N 21, ст. 244; 2006 г., N 20, ст. 192)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Государственной комиссии по контролю за реализацией Государственной программы развития жилищного строительства в Республике Казахстан на 2005-2007 годы, утвержденный названным Указом: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Масимова                   - Премьер-Министра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Карима Кажимкановича         председателем,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Оразбакова                 - 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Галыма Избасаровича          Республики Казахстан, заместителем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Мамытбекова                - заведующего Отделом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Едила Куламкадыровича        экономического анализа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Президента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Сапарбаева                 - вице-министра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Бердибека Машбековича       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указанной Комиссии: Ахметова Д.К., Школьника B.C., Муханова М.Н., Палымбетова Б.А., Храпунова В.В.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