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cb79" w14:textId="fbac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местных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февраля 2007 года N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6 статьи </w:t>
      </w:r>
      <w:r>
        <w:rPr>
          <w:rFonts w:ascii="Times New Roman"/>
          <w:b w:val="false"/>
          <w:i w:val="false"/>
          <w:color w:val="000000"/>
          <w:sz w:val="28"/>
        </w:rPr>
        <w:t>
 31, подпунктами 6), 7) пункта 1,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</w:t>
      </w:r>
      <w:r>
        <w:rPr>
          <w:rFonts w:ascii="Times New Roman"/>
          <w:b w:val="false"/>
          <w:i w:val="false"/>
          <w:color w:val="000000"/>
          <w:sz w:val="28"/>
        </w:rPr>
        <w:t>
, подпунктом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 </w:t>
      </w:r>
      <w:r>
        <w:rPr>
          <w:rFonts w:ascii="Times New Roman"/>
          <w:b w:val="false"/>
          <w:i w:val="false"/>
          <w:color w:val="000000"/>
          <w:sz w:val="28"/>
        </w:rPr>
        <w:t>
 статьи 34 Конституционного закона Республики Казахстан от 25 декабря 2000 года "О судебной системе и статусе судей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Актюбинской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Айтекебийского районного суда    
</w:t>
      </w:r>
      <w:r>
        <w:rPr>
          <w:rFonts w:ascii="Times New Roman"/>
          <w:b/>
          <w:i w:val="false"/>
          <w:color w:val="000000"/>
          <w:sz w:val="28"/>
        </w:rPr>
        <w:t>
Жаркынбекова Малика Кузаровича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специализированного межрайонного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экономического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Мартукского районного суда       
</w:t>
      </w:r>
      <w:r>
        <w:rPr>
          <w:rFonts w:ascii="Times New Roman"/>
          <w:b/>
          <w:i w:val="false"/>
          <w:color w:val="000000"/>
          <w:sz w:val="28"/>
        </w:rPr>
        <w:t>
Байжанова Мурата Ережеповича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председателя Айтекебийского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районного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Темирского районного суда        
</w:t>
      </w:r>
      <w:r>
        <w:rPr>
          <w:rFonts w:ascii="Times New Roman"/>
          <w:b/>
          <w:i w:val="false"/>
          <w:color w:val="000000"/>
          <w:sz w:val="28"/>
        </w:rPr>
        <w:t>
Муканова Аслана Абилгазиевича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Хромтауского районного суда этой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Хромтауского районного суда      
</w:t>
      </w:r>
      <w:r>
        <w:rPr>
          <w:rFonts w:ascii="Times New Roman"/>
          <w:b/>
          <w:i w:val="false"/>
          <w:color w:val="000000"/>
          <w:sz w:val="28"/>
        </w:rPr>
        <w:t>
Султанова Нурлана Тукеновича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председателя Темирского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Атырауской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Жылыойского районного суда       
</w:t>
      </w:r>
      <w:r>
        <w:rPr>
          <w:rFonts w:ascii="Times New Roman"/>
          <w:b/>
          <w:i w:val="false"/>
          <w:color w:val="000000"/>
          <w:sz w:val="28"/>
        </w:rPr>
        <w:t>
Майлыбаева Ерхана Асаубаевича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Павлодарского городского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Павлодарской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Исатайского районного суда       
</w:t>
      </w:r>
      <w:r>
        <w:rPr>
          <w:rFonts w:ascii="Times New Roman"/>
          <w:b/>
          <w:i w:val="false"/>
          <w:color w:val="000000"/>
          <w:sz w:val="28"/>
        </w:rPr>
        <w:t>
Даулетову Гульмиру Бердешовну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председателя Макатского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Курмангазинского районного       
</w:t>
      </w:r>
      <w:r>
        <w:rPr>
          <w:rFonts w:ascii="Times New Roman"/>
          <w:b/>
          <w:i w:val="false"/>
          <w:color w:val="000000"/>
          <w:sz w:val="28"/>
        </w:rPr>
        <w:t>
Жапарова Еркина Мусахановича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Атырауского областного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N 2 города Атырау           
</w:t>
      </w:r>
      <w:r>
        <w:rPr>
          <w:rFonts w:ascii="Times New Roman"/>
          <w:b/>
          <w:i w:val="false"/>
          <w:color w:val="000000"/>
          <w:sz w:val="28"/>
        </w:rPr>
        <w:t>
Изима Жумабека Кадыралыулы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председателя Курмангазинского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районного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Алматинской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Саркандского районного суда      
</w:t>
      </w:r>
      <w:r>
        <w:rPr>
          <w:rFonts w:ascii="Times New Roman"/>
          <w:b/>
          <w:i w:val="false"/>
          <w:color w:val="000000"/>
          <w:sz w:val="28"/>
        </w:rPr>
        <w:t>
Нуркасымову Сару Нуркасымовну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районного суда N 2 Алакольского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района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Западно-Казахстанской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  
</w:t>
      </w:r>
      <w:r>
        <w:rPr>
          <w:rFonts w:ascii="Times New Roman"/>
          <w:b/>
          <w:i w:val="false"/>
          <w:color w:val="000000"/>
          <w:sz w:val="28"/>
        </w:rPr>
        <w:t>
Кусаинова Серика Куанышевича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района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Бурлинского районного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Павлодарской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 
</w:t>
      </w:r>
      <w:r>
        <w:rPr>
          <w:rFonts w:ascii="Times New Roman"/>
          <w:b/>
          <w:i w:val="false"/>
          <w:color w:val="000000"/>
          <w:sz w:val="28"/>
        </w:rPr>
        <w:t>
Мергалиева Асламбека Амангельдиновича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Экибастуза               Павлодарского городского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Успенского районного суда       
</w:t>
      </w:r>
      <w:r>
        <w:rPr>
          <w:rFonts w:ascii="Times New Roman"/>
          <w:b/>
          <w:i w:val="false"/>
          <w:color w:val="000000"/>
          <w:sz w:val="28"/>
        </w:rPr>
        <w:t>
Тюлюбаева Айтуара Айтахметовича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суда N 2 города Павлодара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Северо-Казахстанской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Айыртауского районного суда     
</w:t>
      </w:r>
      <w:r>
        <w:rPr>
          <w:rFonts w:ascii="Times New Roman"/>
          <w:b/>
          <w:i w:val="false"/>
          <w:color w:val="000000"/>
          <w:sz w:val="28"/>
        </w:rPr>
        <w:t>
Рустемова Сунгата Рустемовича;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Алматы: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Медеуского районного суда       
</w:t>
      </w:r>
      <w:r>
        <w:rPr>
          <w:rFonts w:ascii="Times New Roman"/>
          <w:b/>
          <w:i w:val="false"/>
          <w:color w:val="000000"/>
          <w:sz w:val="28"/>
        </w:rPr>
        <w:t>
Нурашеву Биби Файзульевну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председателя коллегии по гражданским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делам Карагандинского областного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 
</w:t>
      </w:r>
      <w:r>
        <w:rPr>
          <w:rFonts w:ascii="Times New Roman"/>
          <w:b/>
          <w:i w:val="false"/>
          <w:color w:val="000000"/>
          <w:sz w:val="28"/>
        </w:rPr>
        <w:t>
Алчинбаева Рустема Мирзакаримовича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Жетысуского района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председателя специализированного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межрайонного административного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города Алматы;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специализированного             
</w:t>
      </w:r>
      <w:r>
        <w:rPr>
          <w:rFonts w:ascii="Times New Roman"/>
          <w:b/>
          <w:i w:val="false"/>
          <w:color w:val="000000"/>
          <w:sz w:val="28"/>
        </w:rPr>
        <w:t>
Шарипова Нурсерика Каримовича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     Медеуского районного суда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Атырауской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Атырау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Алдамжарова Рената Газизовича;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Акмолинской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суда   
</w:t>
      </w:r>
      <w:r>
        <w:rPr>
          <w:rFonts w:ascii="Times New Roman"/>
          <w:b/>
          <w:i w:val="false"/>
          <w:color w:val="000000"/>
          <w:sz w:val="28"/>
        </w:rPr>
        <w:t>
Даулетова Байтерека Гайнешевича;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Алматинской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Талгарского районного суда      
</w:t>
      </w:r>
      <w:r>
        <w:rPr>
          <w:rFonts w:ascii="Times New Roman"/>
          <w:b/>
          <w:i w:val="false"/>
          <w:color w:val="000000"/>
          <w:sz w:val="28"/>
        </w:rPr>
        <w:t>
Кунанбаева Мухтара Турлубековича;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Панфиловского районного суда    
</w:t>
      </w:r>
      <w:r>
        <w:rPr>
          <w:rFonts w:ascii="Times New Roman"/>
          <w:b/>
          <w:i w:val="false"/>
          <w:color w:val="000000"/>
          <w:sz w:val="28"/>
        </w:rPr>
        <w:t>
Кененбаева Ержана Абдракумовича;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Карагандинской области;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Казыбекбийского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Караганды                
</w:t>
      </w:r>
      <w:r>
        <w:rPr>
          <w:rFonts w:ascii="Times New Roman"/>
          <w:b/>
          <w:i w:val="false"/>
          <w:color w:val="000000"/>
          <w:sz w:val="28"/>
        </w:rPr>
        <w:t>
Смагулову Жанару Мухановну;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суда    
</w:t>
      </w:r>
      <w:r>
        <w:rPr>
          <w:rFonts w:ascii="Times New Roman"/>
          <w:b/>
          <w:i w:val="false"/>
          <w:color w:val="000000"/>
          <w:sz w:val="28"/>
        </w:rPr>
        <w:t>
Абдыкамалова Амантая Жумадильдаулы;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Караганды                
</w:t>
      </w:r>
      <w:r>
        <w:rPr>
          <w:rFonts w:ascii="Times New Roman"/>
          <w:b/>
          <w:i w:val="false"/>
          <w:color w:val="000000"/>
          <w:sz w:val="28"/>
        </w:rPr>
        <w:t>
Экзекова Талгата Турсуновича;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Костанайской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Житикаринского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Проценко Елену Васильевну;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Узункольского районного суда    
</w:t>
      </w:r>
      <w:r>
        <w:rPr>
          <w:rFonts w:ascii="Times New Roman"/>
          <w:b/>
          <w:i w:val="false"/>
          <w:color w:val="000000"/>
          <w:sz w:val="28"/>
        </w:rPr>
        <w:t>
Лелеку Владимира Вячеславовича;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Мангистауской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Жанаозенского городского суда   
</w:t>
      </w:r>
      <w:r>
        <w:rPr>
          <w:rFonts w:ascii="Times New Roman"/>
          <w:b/>
          <w:i w:val="false"/>
          <w:color w:val="000000"/>
          <w:sz w:val="28"/>
        </w:rPr>
        <w:t>
Туралиеву Айгуль Серикболовну;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       
</w:t>
      </w:r>
      <w:r>
        <w:rPr>
          <w:rFonts w:ascii="Times New Roman"/>
          <w:b/>
          <w:i w:val="false"/>
          <w:color w:val="000000"/>
          <w:sz w:val="28"/>
        </w:rPr>
        <w:t>
Айгаракову Саю Туйебаевну;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Северо-Казахстанской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       
</w:t>
      </w:r>
      <w:r>
        <w:rPr>
          <w:rFonts w:ascii="Times New Roman"/>
          <w:b/>
          <w:i w:val="false"/>
          <w:color w:val="000000"/>
          <w:sz w:val="28"/>
        </w:rPr>
        <w:t>
Мукатова Асхата Толендиновича;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           
</w:t>
      </w:r>
      <w:r>
        <w:rPr>
          <w:rFonts w:ascii="Times New Roman"/>
          <w:b/>
          <w:i w:val="false"/>
          <w:color w:val="000000"/>
          <w:sz w:val="28"/>
        </w:rPr>
        <w:t>
Курынову Татьяну Борисовну;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Южно-Казахстанской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Сайрамского районного суда      
</w:t>
      </w:r>
      <w:r>
        <w:rPr>
          <w:rFonts w:ascii="Times New Roman"/>
          <w:b/>
          <w:i w:val="false"/>
          <w:color w:val="000000"/>
          <w:sz w:val="28"/>
        </w:rPr>
        <w:t>
Кожабекову Айсулу Базарбековну;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Туркестанского городского суда  
</w:t>
      </w:r>
      <w:r>
        <w:rPr>
          <w:rFonts w:ascii="Times New Roman"/>
          <w:b/>
          <w:i w:val="false"/>
          <w:color w:val="000000"/>
          <w:sz w:val="28"/>
        </w:rPr>
        <w:t>
Батырханова Нуржана Бокейхановича;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Астане: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Сарыаркинского районного суда   
</w:t>
      </w:r>
      <w:r>
        <w:rPr>
          <w:rFonts w:ascii="Times New Roman"/>
          <w:b/>
          <w:i w:val="false"/>
          <w:color w:val="000000"/>
          <w:sz w:val="28"/>
        </w:rPr>
        <w:t>
Жаманбаева Бакытбергена Мейрхановича.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Акмолинской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Зерендинского             
</w:t>
      </w:r>
      <w:r>
        <w:rPr>
          <w:rFonts w:ascii="Times New Roman"/>
          <w:b/>
          <w:i w:val="false"/>
          <w:color w:val="000000"/>
          <w:sz w:val="28"/>
        </w:rPr>
        <w:t>
Идрисова Сагата Муратовича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 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Алматинской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Карасайского              
</w:t>
      </w:r>
      <w:r>
        <w:rPr>
          <w:rFonts w:ascii="Times New Roman"/>
          <w:b/>
          <w:i w:val="false"/>
          <w:color w:val="000000"/>
          <w:sz w:val="28"/>
        </w:rPr>
        <w:t>
Медетова Султана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 в связи со смертью;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Западно-Казахстанской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Западно-Казахстанского    
</w:t>
      </w:r>
      <w:r>
        <w:rPr>
          <w:rFonts w:ascii="Times New Roman"/>
          <w:b/>
          <w:i w:val="false"/>
          <w:color w:val="000000"/>
          <w:sz w:val="28"/>
        </w:rPr>
        <w:t>
Ешматова Курамыса Сапаровича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 в связи со смертью;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Астане: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Алматинского              
</w:t>
      </w:r>
      <w:r>
        <w:rPr>
          <w:rFonts w:ascii="Times New Roman"/>
          <w:b/>
          <w:i w:val="false"/>
          <w:color w:val="000000"/>
          <w:sz w:val="28"/>
        </w:rPr>
        <w:t>
Сабиева Алимжана Негметовича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 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Сарыаркинского            
</w:t>
      </w:r>
      <w:r>
        <w:rPr>
          <w:rFonts w:ascii="Times New Roman"/>
          <w:b/>
          <w:i w:val="false"/>
          <w:color w:val="000000"/>
          <w:sz w:val="28"/>
        </w:rPr>
        <w:t>
Гайсину Рашиду Естаевну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 в связи с невыполнением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предъявляемых к судье.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