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769db" w14:textId="cc769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Указ Президента Республики Казахстан от 26 апреля 2002 года N 853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7 февраля 2007 года N 279. Утратил силу Указом Президента Республики Казахстан от 5 мая 2018 года № 681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Указом Президента РК от 05.05.2018 </w:t>
      </w:r>
      <w:r>
        <w:rPr>
          <w:rFonts w:ascii="Times New Roman"/>
          <w:b w:val="false"/>
          <w:i w:val="false"/>
          <w:color w:val="ff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Подлежит опубликованию   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Собрании актов Президента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Правительства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ПОСТАНОВЛЯЮ: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26 апреля 2002 года N 853 "О создании специальной экономической зоны "Морпорт Актау" (САПП Республики Казахстан, 2002 г., N 10, ст. 94; 2003 г., N 8, ст. 79; N 49, ст. 558; 2005 г., N 32, ст. 424) следующие изменения: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Положении о специальной экономической зоне "Морпорт Актау", утвержденном вышеназванным Указом: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пункта 1 цифры "227,1" заменить цифрами "982,3";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1 к Положению о специальной экономической зоне "Морпорт Актау" изложить в новой редакции согласно приложению к настоящему Указу.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подписания.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852"/>
        <w:gridCol w:w="2448"/>
      </w:tblGrid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  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февраля 2007 года N 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"О 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экономической зоне "Морпорт Актау",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утвержденному Указом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 2002 года N 853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территории специальной экономической зоны</w:t>
      </w:r>
      <w:r>
        <w:br/>
      </w:r>
      <w:r>
        <w:rPr>
          <w:rFonts w:ascii="Times New Roman"/>
          <w:b/>
          <w:i w:val="false"/>
          <w:color w:val="000000"/>
        </w:rPr>
        <w:t xml:space="preserve">"Морпорт Актау"  (см. бумажный вариант)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