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a29" w14:textId="6d7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Школьника В.С.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2007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Школьника Владимира Сергеевича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