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5aa4" w14:textId="7305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Измухамбетова Б.С. Министром энергетики и минеральных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января 2007 года N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Измухамбетова Бактыкожу Салахатдиновича Министром энергетики и минеральных ресурсов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