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ac80" w14:textId="2e9a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Досмуханбетова Т.М. Министром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Досмуханбетова Темирхана Мынайдарулы Министром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