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18863" w14:textId="60188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Храпунова В.В. Министром по чрезвычайным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11 января 2007 года N 262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Храпунова Виктора Вячеславовича Министром по чрезвычайным ситуациям Республики Казахстан, освободив от должности акима Восточно-Казахстанской области.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