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2e3d" w14:textId="6ea2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Коржовой Н.А. Министром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2007 года N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Коржову Наталью Артемовну Министром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