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a9d4" w14:textId="543a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С.Н. Министром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Ахметова Серика Ныгметулы Министром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