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87e2" w14:textId="aca8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Карагусовой Г.Д.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Карагусову Гульжану Джанпеисовну Министром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