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e0f8" w14:textId="dfce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Дернового А.Г. Министром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2007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Дернового Анатолия Григорьевича Министром здравоохранения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