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b2be" w14:textId="eddb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Токаева К.К. депутатом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Назначить Токаева Касым-Жомарта Кемелевича депутатом Сената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