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ffc9" w14:textId="be8f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Туймебаева Ж.К.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января 2007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Туймебаева Жансеита Кансеитулы Министром образования и науки Республики Казахстан, освободив от должности Чрезвычайного и Полномочного Посла Республики Казахстан в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