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eb52" w14:textId="6dfe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Оразбакова Г.И. Министром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января 2007 года N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Оразбакова Галыма Избасаровича Министром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