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7c96" w14:textId="3107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Масимова К.К.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2007 года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Масимова Карима Кажимкановича Премьер-Министром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