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597d" w14:textId="fed5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Иорданском Хашимитском Королевстве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2007 года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печати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Иорданским Хашимитским Королевством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Аммане (Иорданское Хашимитское Королевство) Посольство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