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5512" w14:textId="1ff5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отставке Премьер-Министра Республики Казахстан Ахметова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января 2007 года N 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70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отставку Премьер-Министра Республики Казахстан Ахметова Даниала Кенжетаевича в связи с поданным им заявлением.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исполнять свои обязанности до утверждения нового состава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