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2aaa" w14:textId="bb02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19 марта 2003 года N 1042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января 2007 года N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САПП РК 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печати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марта 2003 года N 1042 "О Комиссии по правам человека при Президенте Республики Казахстан" (САПП Республики Казахстан, 2003 г., N 11, ст. 125; 2004 г., N 15, ст. 183; 2005 г., N 21, ст. 247; 2006 г., N 20, ст. 195)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правам человека при Президента Республики Казахстан, утвержденный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Турсунова               - заместителя заведующего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Сагинбека Токабаевича     политическим отделом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Президента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председателем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названной Комиссии Абдильдина Ж.М.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