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7fa5" w14:textId="d3c7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25 декабря 2000 года № 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2007 года № 305. Утратил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декабря 2000 года № 530 "Об образовании Государственной комиссии по контролю за ходом строительства нового центра города Астаны" (САПП Республики Казахстан, 2000 г., № 56, ст. 620; 2002 г., № 6, ст. 36; 2003г., № 34, ст. 332; 2006 г., № 48, ст. 507)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комиссии по контролю за ходом строительства нового центра города Астаны, образованной вышеназванным Указом: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Масимова                    - Премьер-Министром Pеспублики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Карима Кажимкановича          Казахстан, председателем,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Оразбакова                  - Министра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Галыма Избасаровича  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Жунусова                    - директора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Сарсембека Ендибаевича        учреждения "Департамент архитектуры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 градостроительства города Астаны;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"Досмагамбетов              - директор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Баир Фарденулы                коммунального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"Астанагенплан"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"Досмагамбетов              - директор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Баир Фарденулы                коммунального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"Научно-исследовательский проектный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институт генерального плана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Астаны";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Ахметова Д.К, Школьника B.C.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