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62fb" w14:textId="f4e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16 июля 1999 года N 173 "Об утверждении Государственного протокола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2006 года N 1694. Утратил силу Указом Президента Республики Казахстан от 12 октября 2006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Указ Президента РК от 5 января 2006 года N 1694 утратил силу Указом Президента РК от 12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16 июля 1999 года N 173 "Об утверждении Государственного протокола Республики Казахстан"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Государственном протоколе Республики Казахстан, утвержденном названным Указом, раздел 1 считать разделом 1-1;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дополнить разделом 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"Раздел 1. Порядок подготовки и проведения торжественной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церемонии вступления в должность избранного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1. Общие положения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Торжественная церемония вступления в должность избранного Президента Республики Казахстан (инаугурация) проводится во вторую среду января года, следующего за годом его избрания.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Инаугурация проводится в городе Астане, в Резиденции Президента "Акорда".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присутствующие на инаугурации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на инаугурации присутствуют депутаты обеих палат Парламента, члены Конституционного Совета, судьи Верховного Суда, а также все бывшие Президенты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Также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 Республики Казахстан, руководители иных центральных государственных органов, акимы областей, городов Астаны и Алматы,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средств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Порядок подготовки и проведения инаугурации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До инаугурации осуществляются подготовительные мероприятия в соответствии с планом мероприятий по подготовке и проведению торжественной церемонии вступления в должность избранного Президента Республики Казахстан, утверждаемым постановлением Правительства Республики Казахстан после регистрации избранного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начале церемонии объявляет диктор.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 звучат праздничные фанфары.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Парадные расчеты военнослужащих Республиканской гвардии под звуки марша вносят в место проведения инаугурации Государственный флаг Республики Казахстан, штандарт Президента и Конституцию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Конституционного Совета Республики Казахстан объявляет о том, что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42 </w:t>
      </w:r>
      <w:r>
        <w:rPr>
          <w:rFonts w:ascii="Times New Roman"/>
          <w:b w:val="false"/>
          <w:i w:val="false"/>
          <w:color w:val="000000"/>
          <w:sz w:val="28"/>
        </w:rPr>
        <w:t>
 Конституции Республики Казахстан Президент Республики вступает в должность с момента принесения присяги народу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принесении присяги народу Казахстана избранный Президент Республики ложит правую руку на Конституцию Республики Казахстан и произносит на государственном языке следующий установленный Конституцией текст присяги: "Торжественно клянусь верно служить народу Казахстана, строго следовать Конституции и законам Республики Казахстан, гарантировать права и свободы граждан, добросовестно выполнять возложенные на меня высокие обязанности Президента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принесения присяги вступивший в должность Президент Республики подходит к Государственному флагу Республики Казахстан и целует 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Затем исполняется Государственный гимн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Над Резиденцией Президента "Акорда" поднимается Государственный флаг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Председатель Центральной избирательной комиссии обращается к избранному по итогам состоявшихся выборов Президенту Республики Казахстан и вручает ему удостоверение, нагрудный знак, штандарт Президента Республики Казахстан и орден "Алтын Қыран" (Золотой Орел).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случае, если лицо избрано Президентом Республики на второй срок полномочий, нагрудный знак, штандарт Президента Республики Казахстан и орден "Алтын Қыран" (Золотой Орел) ему повторно не вручаются.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Вступивший в должность Президент Республики Казахстан выступает с речью, по завершении которой принимает рапорт Министра 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Президент Республики приветствует парадные расчеты видов и родов войск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Перед вступившим в должность Президентом Республики Казахстан, отдавая честь, торжественным маршем проходят парадные расчеты видов и родов войск 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Инаугурация сопровождается артиллерийскими залпами.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завершении церемонии объявляет диктор.".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Правительству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1) утвердить план подготовки и проведения 11 января 2006 года торжественной церемонии вступления в должность Президента Республики Казахстан, избранного по итогам выборов, состоявшихся 4 декабря 2005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2) принять иные меры, направленные на организацию и проведение инаугурации.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