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3a85" w14:textId="86e3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физической культуры и спорта в Республике Казахстан на 2007-2011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2006 года N 230. Утратил силу Указом Президента Республики Казахстан от 11 ноября 2010 года N 1101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11.11.2010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 в изложении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1999 года "О физической культуре и спорте", в целях развития системы физической культуры и спорта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Государственную программу развития физической культуры и спорта в Республике Казахстан на 2007-2011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туризма и спорта Республики Казахстан один раз в полугодие не позднее 25 числа месяца, следующего за отчетным периодом, предоставлять в Администрацию Президента Республики Казахстан и Правительство Республики Казахстан информацию о ходе реализации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Правительство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года N 230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2007-2011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Астана, 2006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Основные 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Совершенствование нормативной правовой базы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Укрепление и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Обеспечение отрасли квалифицированными специалистами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Научно-методическое и медицинское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Утверждение принципов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посредством развития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физического воспитания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 дошкольного и школьного возрастов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Физическое воспитание студентов и учащихся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высших и средних специальных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Физическая подготовка военнослужащих,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сотрудников правоохранительных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силовых структур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5.5.4.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Физическая культура среди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5.5.5.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Физическая культура и спорт среди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Подготовка спортивного резерва и спортсменов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международного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Пропаганда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Ожидаемые результаты и индикаторы реализации Программы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1.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Наименование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физической культуры и спорта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на 2007-2011 годы (далее - Программа)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Основание для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разработки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1999 года "О физической культуре и спорте",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пункт 148 Сетевого графика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Общенационального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народу Казахстана от 1 марта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2006 года "Стратегия вхождения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число пятидесяти наиболее конкурентоспособных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стран мира" 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на 2006-2008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Казахстана от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2006 года N 222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Разработчик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Цель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эффективной системы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 и спорта для укрепления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 и повышения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казахстанских спортсменов на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спортивной арене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Задачи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спорта, отвечающей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международным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совершенствование нормативно-правовой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обеспечение квалифицированными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развитие спортивной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формирование здорового образа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средствами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совершенствование системы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спортивного резерва, спортсменов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международного класса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Срок реализации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2007-2011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 этап: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 этап: 2010-2011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Необходимые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Программы будут направлены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ресурсы и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источники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бюджетов, а также другие средства, 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запрещенные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 счет средств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планируется выделить: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2007 году - 8531594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2008 году - 32294965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2009 году - 26783613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2010 году - 8500000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2011 году - 9010000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 счет средств местных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2007 году - 13201664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2008 году - 14252326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2009 году - 15162088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2010 году - 16071813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2011 году - 17036122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Всего: в 2007 году - 21733258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2008 году - 46547291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2009 году - 41945701 тыс.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2010 году - 24571813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2011 году - 26046122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Общие затраты из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реализацию Программы составят 160844185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тыс. тенге, в том числе из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республиканского бюджета 85120172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из средств местных бюджетов 75724013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 этом объемы бюджетных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необходимых для реализации Программы,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уточняться при утверждении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местных бюджетов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Ожидаемые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реализации Программы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достигнуты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первый этап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будет совершенствоваться система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квалификации и переподготовки кадров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доля населения, систематически занимающегося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физической культурой и спортом, увеличится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16,3 %;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будет обеспечена преемственность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воспитания для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социально-демографических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увеличится количество детско-юношеских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спортивных школ до 400 в 2007 году, 410 -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2008 году, 420 - в 2009 году, охват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занимающихся в них достигнет 8,5 % от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числа детей и подростков в возрасте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созданы школы-интернаты для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спорте детей и их количество достигнет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2007 году - 15, в 2008 году - 16,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2009 году - 17;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второй этап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повысится квалификация тренерско-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будет усовершенствована научная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физической культуры и спорта высших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доля населения, систематически занимающегося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физической культурой и 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увеличится до 17 %;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увеличится количество детско-юношеских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спортивных школ в 2010 году до 425,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2011 году - до 430, охват занимающихся в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составит 10 % от общего числа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подростков в возрасте от 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увеличится количество школ-интернатов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одаренных в спорте детей в 2010 году до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2011 году их число достигнет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повысится уровень подготовки кандидатов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члены национальных сборных команд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число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обеспечены подготовка и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спортсменов в крупнейших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соревнованиях, включая чемпионаты мира,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Кубки мира, Азии, Азиатские и Олимпийские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будет усовершенствована нормативно-правовая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база отрасли.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развития физической культуры и спорта в Республике Казахстан на 2007-2011 годы (далее - Программа) разработана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физической культуре и спорте" от 2 декабря 1999 года, пунктом 148 Сетевого графика исполнения Общенационального плана мероприятий по реализации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Казахстана от 31 марта 2006 года N 222.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для развития физической культуры и спорта были разработаны и реализованы Государственная программа развития физической культуры и спорта в Республике Казахстан на 2001-2005 годы,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марта 2001 года N 570, и План мероприятий по ее реализации, утвержденный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N 462.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продиктована необходимостью внесения изменений и дополнений в организационные и правовые отношения, сложившиеся в сфере физической культуры и спорта, привлечения к осознанным занятиям физической культурой и спортом широких слоев населения, особенно молодежи, создания условий для укрепления здоровья населения страны, подготовки качественного спортивного резерва и воспитания спортсменов международного класса, дальнейшего повышения имиджа спорта Казахстана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стратегию, основные направления, приоритеты, задачи и механизмы реализации государственной политики в области физической культуры и спорта и охватывает основные аспекты физического воспитания населения, а также вопросы подготовки спортивного резерва и воспитания спортсменов международного уровня.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Государственной программы развития физической культуры и спорта в Республике Казахстан на 2001-2005 годы (далее - Государственная программа) в Казахстане наблюдается устойчивая тенденция к росту числа занимающихся физической культурой и спортом. Если к началу реализации Государственной программы в 2001 году число занимающихся составляло 1436,3 тыс. человек, то в 2002 году оно возросло до 1546,3 тыс. человек, в 2003 году - до 1752,1 тыс. человек, в 2004 году - до 1885,9 тыс. человек и к концу реализации Государственной программы составляет более 2 млн. человек или 13,7 % от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физической культурой и спортом организовывают и проводят около 30 тысяч штатных работником сферы физической культуры и спорта, что на 6737 человек больше, чем в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количество штатных работников сферы физической культуры и спорта составляло 23239 человек, и 2002 году - 24684 человека, в 2003 году - 26624 человека, в 2004 году - 28337 человек, в 2005 году - 29976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растет число проводимых физкультурно-оздоровительных и спортивно-массовых мероприятий, в которых принимает участие более 2,5 миллионов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Укрепляется материально-техническая база физической культуры и спорта. Количество спортивных сооружений с 2001 года увеличилось на 2366 и составляет 28666. Введены в строй дворцы спорта в городах Астане, Уральске, Костанае, Шымкенте, Павлодаре, построены современные спортивные комплексы в Караганде, Усть-Каменогорске, Астане, Атырау. Проведена капитальная реконструкция стадионов в Астане, Караганде, Атырау, Костанае, Павлодаре, Талдыкоргане, Актобе, Уральске, спортивного комплекса "Медеу" в городе Алматы. В микрорайоне "Шанырак" города Алматы ведется строительство республиканской школы-интерната для одаренных в спорте детей с современной спортивной базой, начаты работы по строительству республиканской базы олимпийской подготовки в Алматинской области и республиканской базы лыжного спорта в городе Щучинске.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создано 488 подростковых клубов по местожительству, 73 детско-юношеских клуба физической подготовки, 499 физкультурно-оздоровительных и 87 профессиональных клубов. В программу общеобразовательных школ вводится третий урок физического воспитания в неделю и четырехчасовые занятия в неделю в средних специальных и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час физического воспитания внедрен в 75,3 % общеобразовательных школ республики, а раздельное обучение девочек и мальчиков - в 46,6 %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длительного перерыва возобновлено проведение республиканских спартакиад школьников по летним и зимним видам спорта, студенческих универсиад, массовых стартов по футболу, хоккею, лыжным гонкам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количество детско-юношеских спортивных школ, их число на 1 января 2005 года составило 389, что на 22 больше, чем в 2004 году, а также возросла численность детей, занимающихся в детско-юношеских спортивных школах. Количество занимающихся в них составляет 200529 человек, что на 14653 человека больше, чем в 2004 году. Из них спортсмены 1 разряда - 7300 человек, кандидаты в мастера спорта - 6333 человека, мастера спорта - 1705 человек. Тренерско-преподавательский состав в детско-юношеских спортивных школах составляет 7717 человек. Наибольшее количество занимающихся в детско-юношеских спортивных школах наблюдается в Южно-Казахстанской, Карагандинской и Восточно-Казахстанской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 3 республиканских и 13 областных школ-интернатов для одаренных в спорте детей. Количество занимающихся в них составляет 3710 человек. Из них спортсмены 1 разряда - 685 человек, кандидаты в мастера спорта - 454 человека, мастера спорта - 67 человек. Тренерско-преподавательский состав в республиканских и региональных школах-интернатах составляет 340 человек. По количеству занимающихся лидируют Южно-Казахстанская, Карагандинская области и г. Степногорск.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Действуют 3 республиканских центра олимпийской подготовки и 13 региональных центров подготовки олимпийского резерва. Количество занимающихся в центрах олимпийской подготовки - 765 человек, из них в переменном составе - 285, в постоянном составе - 480. Количество спортсменов 1 разряда и кандидатов в мастера спорта составляет - 275 человек, мастеров спорта - 173 человек. Занятия организовывают и проводят 113 тренеров. Наибольшее количество занимающихся наблюдается в городах Астана, Алматы и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занимающихся в центрах подготовки олимпийского резерва - 642, из них в переменном составе - 262, в постоянном составе - 380. Количество спортсменов 1 разряда и кандидатов в мастера спорта составляет - 305 человек, мастеров спорта - 87 человек. Занятия организовывают и проводят 120 тренеров. Число привлеченных к занятиям в указанных центрах больше всех в городе Алматы, Карагандинской и Восточно-Казахстанской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популярными видами спорта являются борьба, бокс, дзюдо, тяжелая и легкая атлетика.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вопросов медицинского и медико-биологического обеспечения спортсменов созданы Республиканская антидопинговая лаборатория спортсменов и Центр спортивной медицины и реабилитации в городе Алматы. В регионах страны работают 10 врачебно-физкультурных диспансеров.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дальнейшему процессу развития массовой физической культуры и спорта, подготовке спортивного резерва и спорта высших достижений в первую очередь препятствуют: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Слабая материально-техническая база отрасли. Состояние материально-технической базы физической культуры и спорта в республике не удовлетворяет запросы как всего населения, так и спортсменов высшей квалификации. При этом ощущается острый недостаток спортивных сооружений, инвентаря и оборудования в организациях, учебных заведениях, по местожительству населения и в местах массового отдыха. Имеющаяся сеть спортивных и физкультурно-оздоровительных сооружений удовлетворяет только 30 % запросов населения страны. Большинство спортивных сооружений не соответствует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процесса, обеспечения безопасности участников и зрителей.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спортивных и физкультурно-оздоровительных сооружений страны, особенно в сельской местности, характеризуется их недостаточным количеством, слабым оснащением, низким качеством и крайне неравномерным их размещением. Многие спортивные сооружения находятся в коммунальной или частной собственности, и собственники, являющиеся, по сути, монополистами, не заинтересованы в приобретении современного инвентаря и оборудования, содержании их в надлежащем техническом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высших достижений также испытывает острый дефицит спортивных сооружений, качественного инвентаря и современного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имеют собственной материально-технической базы республиканские центры олимпийской подготовки и региональные центры подготовки олимпийского резерва, не соответствует требованиям по организации качественного учебно-тренировочного процесса спортивная база школ-интернатов для одаренных в спорте детей и школ высшего спортивного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проживает свыше 1 млн. детей дошкольного и более 3,5 млн. школьного возраста. Для занятий по физическому воспитанию в общеобразовательных школах имеется 5092 спортивных зала (66 % от общего числа школ республики). Из 1156 детских дошкольных учреждений только 765 или 66,3 % располагают спортивными залами, 32 - плавательными бассейнами. Таким образом, материальная база дошкольных учреждений и учреждений общего среднего образования требует дальнейшего развития, обновления и оснащения спортивным оборудованием, необходимым для выполнения программы физического воспитания учащихся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физической активности населения страны, недостаточное количество спортивных сооружений, низкое качество инвентаря и оборудования являются одними из факторов, влияющих на уровень продолжительности жизни. Только от 4,5 до 18 % населения страны, в зависимости от регионов проживания, систематически занимаются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VII зимних Азиатских игр 2011 года в городе Алматы, участие в них спортсменов Казахстана потребует повышенного внимания.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зимних видов спорта в настоящее время характеризуется недостатком внимания со стороны местных исполнительных органов к развитию зимних видов спорта, малым числом занимающихся детей и подростков, слабой материально-технической базой, недостатком качественного инвентаря и оборудования. Сегодня только 6 % детей и подростков от общего числа занимающихся в спортивных школах имеют возможность приобщиться к зимним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отсутствуют лыжные базы, отвечающие современным требованиям, оборудованные и маркированные трассы, лыжные трамплины, биатлонные стрельбища, катки с 400 метровой дорожкой с качественным искусственным льдом, горнолыжные трассы. Нет условий для развития могула, фристайла и других зимних видов спорта, в результате чего подготовка сборных команд страны проводится на зарубежных спортивных базах, что является дорогостоящим процессом и не всегда оправданным в психологическом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Единственная в стране искусственная ледовая беговая дорожка на стадионе "Медеу" из-за отсутствия заливочной техники не отвечает современным требованиям и не способна обеспечить качественный учебно-тренировочный процесс подготовки конькобежцев.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 стоит вопрос обеспечения спортсменов качественным инвентарем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Недостаток и низкая квалификация кадров в области физической культуры и спорта, отсутствие системы повышения квалификации работников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Современный спорт особенно остро подвержен различным новациям и требует особого внимания к подготовке специалистов, владеющих новейшими методиками работы со спортсменами.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казахстанский спорт ощущает острый недостаток в квалифицированных кадрах. Более 30 % тренерско-преподавательского состава детско-юношеских спортивных школ не имеют специального образования, имеется недостаток высококвалифицированных специалистов для работы со сборными командами регионов и страны, специалистов по технической эксплуатации спортивных сооружений. Ведущие тренеры республики находятся в предпенсионном или пенсионном возрасте, молодые перспективные тренеры неохотно идут на работу в связи с низкой заработной платой.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Неукомплектованность учителями физической культуры в общеобразовательных школах составляет около 10,9 %.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отсутствия современных методик обучения в республике не налажена система переподготовки тренерско-преподавательских кадров, а выпускники высших специализированных учебных заведений последних лет не владеют практическими навыками ведения учебно-тренировочного процесса, не знают современных методик подготовки спортсменов. В республике нет учебного заведения или факультета по подготовке кадров, обслуживающих спортивные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Недостаточное научное и медицинское обеспечение. Уровень современного спорта достиг такой стадии развития, когда важная роль в повышении спортивных результатов отводится новым подходам, основанным на научных и инженерных изысканиях. Новые спортивные арены, новейшие достижения в области создания специальных условий для тренировок и соревнований, конструирование и применение специальной экипировки привели к резкому улучшению результатов сильнейших спортсменов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же тренерско-преподавательский состав лишен возможности знакомиться с новыми методиками и на практике внедрять передовой опыт, так как собственных научных исследований проблем массовой физической культуры и спорта высших достижений в республике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тренировочном процессе ведущих спортсменов мира комплексно решаются вопросы не только качественной учебно-тренировочной работы, медицинского и медико-биологического обеспечения, но и сбалансированного питания, отдыха, восстановления и психологической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нет спортивных психологов, слабо поставлена медико-биологическая служба спорта, недостаточно разрабатывается методика проведения физкультурно-оздоровительных и учебно-тренировочных занятий с населением различных возрастных групп и учащимися детско-юношеских спортивных школ по видам спорта. Продолжается рост числа детей и подростков, подверженных различным простудным и хроническим заболеваниям. Недостаточная физическая активность детей и подростков отрицательно сказывается на физическом состоянии, ведет к нарушению осанки и координации, у 54,1 % учащихся выявлены различные патологии в состоянии здоровья, за ними слабо осуществляется медицинский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шести регионах страны отсутствуют врачебно-физкультурные диспансеры.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Недостаточное внимание со стороны центральных и местных исполнительных органов уделяется вопросам массовой физкультурно-оздоровительной работы с населением. В результате этого: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эффективно внедряются третий урок физического воспитания в общеобразовательных школах, четырехчасовые занятия физической культурой в высших учебных заведениях на протяжении всего периода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40 % детей с ослабленным здоровьем охвачены регулярными занятиями по физическому воспитанию в общеобразовательных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эффективно внедряется внеклассная спортивно-массовая и физкультурно-оздоровительная работа в учреждениях образования, слабо расширяется сеть детско-юношеских клубов физической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Недостаточно внимания уделяется развитию детско-юношеского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детско-юношеских спортивных школ в настоящее время обеспечивает возможность занятий в них только 6 % детей школьного возраста республики, а действующие школы-интернаты для одаренных в спорте детей и центры подготовки олимпийского резерва испытывают острый дефицит высококвалифицированных тренеров-преподавателей.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материально-техническая база, отсутствие качественного спортивного инвентаря и оборудования, собственной научной базы, системы повышения квалификации работников отрасли не позволяют организовать на высоком уровне подготовку спортивного резерва и воспитание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предприятий и организаций всех форм собственности не обеспечивают условий для реализации работниками права на занятие физической культурой, включающей профессионально-прикладные, физкультурно-оздоровительные и реабилитационные мероприятия в режиме трудового дня, послетрудового восстановления, а также для организации спортивно-массовой работы. Не предусматривается в коллективных договорах выделение средств на приобретение спортивного оборудования и инвентаря, введение штатных единиц организаторов физкультурно-спортивной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 поставлена работа по местожительству населения, недостаточно развита сеть подростковых клубов, практически нет простейших спортивных площадок и сооружений по местожительству и в местах массового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остро стоит проблема развития спорта на селе, прежде всего, из-за отсутствия материально-технической базы и дефицита физкультурных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имеющихся в сельской местности 4069 спортивных залов 3639 находятся в общеобразовательных школах и используются в основном для проведения учебных занятий и только 10,5 % спортивных сооружений доступны для занятий сельского населения. В сельской местности шести областей страны нет ни одного плавательного бассейна, в 13 районах республики нет детско-юношеских спортивных школ, в связи с чем количество занимающихся детей и подростков на селе в два раза ниже общереспубликанского показателя. На всю страну в сельской местности работает лишь 226 методистов по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развития физической культуры и спорта в странах Содружества Независимых Государств свидетельствует о том, что наиболее распространенной формой организации работы является разработка государственных программ развития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Беларуссии приняты и реализуются государственные программы по формированию здорового образа жизни населения и развития физической культуры и спорта на 2002-2006 годы. В Украине в 2005 году истек срок действия Программы "Физическое воспитание - здоровье нации" и принята Концепция Государственной программы развития физической культуры и спорта в Украине на 2007-2011 годы. В России проводится работа по реализации Федеральной целевой программы "Развитие физической культуры и спорта в Российской Федерации на 2006-2015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последующих государственных программ в этих странах обусловлено тем, что предыдущие госпрограммы хоть и сыграли значительную роль в развитии физической культуры и спорта, однако не решили всех существующих проблемных вопросов. Основными задачами вновь принимаемых государственных программ по развитию физической культуры и спорта в странах СНГ являются: укрепление здоровья населения, развитие массовой физической культуры, укрепление материально-технического, кадрового и финансового потенциала физкультурно-спортивных организаций, развитие детско-юношеского спорта, спорта высших достижений, обеспечение развития всех видов спорта, создание нормативно-правовой базы, регулирующей развитие физической культуры и спорта.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создание эффективной системы физической культуры и спорта для укрепления здоровья населения и повышения конкурентоспособности казахстанских спортсменов на международной спортивной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необходимо выполнение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спорта, отвечающей международным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квалифицированными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спортивной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здорового образа жизни средствами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подготовки спортивного резерва, спортсменов международного класса.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развитие материально-технической базы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отрасли квалифицированными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научно-методическое и медицинское обеспечение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физического воспитания детей дошкольного и 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воспитание студентов и учащихся в высших и средних специальных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подготовка военнослужащих, сотрудников правоохранительных органов и силовых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культура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подготовка и спорт среди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спортивного резерва и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физической культуры и спорта.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Совершенствование нормативно-правовой базы отрасли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Одно из важных направлений деятельности по развитию физической культуры и спорта отводится работе по совершенствованию и развитию нормативной правовой базы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правового и методологического обеспечения в сфере физической культуры и спорта будет осуществляться путем разработки нормативных правовых актов, регулирующих отношения в данной области, установления компетенции, а также координации деятельности государственных органов и общественных организаций по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совершенствованию нормативного и методологического обеспечения будет осуществлена на принципах объективности и соответствия нормам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физической культуры и спорта должно способствовать тому, чтобы в рыночных условиях отрасль финансировалась не только из бюджетных, но и внебюджетных источников, особенно для поддержки спорта высших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необходимо рассмотреть возможности создания благоприятных правовых условий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реализующих программы, направленные на развитие физической культуры и спорта, особенно среди детей, подростков, программы, способствующие формированию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спонсоров и инвесторов, направляющих свои средства на подготовку спортивного резерва и сборных команд страны для участия в ответственных международных соревнованиях, развитие и совершенствование материально-технической базы отрасли, приобретение качественного инвентаря и оборудования, материальную поддержку спортсменов и тренеров;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и совершенствования инвестиционной политики, обеспечивающей развитие материально-технической базы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роли общественных объединений, деятельность которых направлена на развитие видов спорта и повышение спортивного мастерства спортсменов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 организации работы спортивных клубов по видам спорта, как основного звена повышения спортивного мастерства ведущих спортсменов.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Укрепление и развитие материально-технической базы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материально-технической базы в стране должно осуществляться в двух направлениях - для масcового спорта и спорта высших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потребности населения в занятиях физическими упражнениями необходимо увеличить количество спортивных сооружений, создать необходимый уровень сервиса и обеспечить их доступность для широких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создать условия для плодотворной работы тренерско-преподавательского состава детско-юношеских школ и школ-интернатов для одаренных в спорте детей, центров олимпийской подготовки и центров подготовки олимпийского резерва, обеспечивающих основную работу по подготовке спортивного резерва в сборные команды страны, построить новые и реконструировать имеющиеся спортивные сооружения, оборудовав их качественным инвентарем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строительство типовых физкультурно-оздоровительных комплексов в каждом районном центре и городах республиканского и областного значения, современных спортивных сооружений в различных регионах страны, соответствующих требованиям международных спортивных организаций и обеспечивающих запросы сборных команд страны и ведущих спортсменов регионов, завершить строительство современной республиканской базы олимпийской подготовки в Алматинской области, лыжной базы в городе Щучинске, республиканской школы-интерната для одаренных в спорте детей в городе Астане. Для проведения зимних Азиатских игр необходимо обеспечить строительство спортивных объектов и развитие инфраструктуры города Алматы согласно требованиям международных спортивных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этих задач следует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типовых физкультурно-оздоровительных комплексов в каждом районном центре и городах республиканского и областного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и обновление имеющихся спортивных сооружений, действующих спортивных площадок, оборудование спортивных залов и спортивных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современных спортивных баз, отвечающих международным стандартам и оснащенных новейшим инвентарем и оборудованием, для сборных команд страны по видам спорта и сборных команд регионов, детско-юношеских спортивных школ, школ-интернатов для одаренных в спорте детей и центров подготовки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спортивной базы, оснащенной соответствующим оборудованием, для проведения зимних Азиатских игр 2011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других спортивных объектов в некоторых регионах Казахстана.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Обеспечение отрасли квалифицированными специалистами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спортивно-массовой и физкультурно-оздоровительной работы с различными социально-демографическими группами населения страны, активизации работы по подготовке спортивного резерва и воспитания спортсменов международного класса, способных составить конкуренцию зарубежным спортсменам на международной спортивной арене,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подготовку специалистов в высших учебных заведениях страны по программам, отвечающим тенденциям развития мирового спорта и новейшим методикам подготовки высококвалифицированных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подготовку специалистов со средним профессиональным образованием в области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наладить систему переподготовки тренерско-преподавательских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привлечения на контрактной основе к работе в сборных командах республики высококвалифицированных зарубежных специалистов, имеющих опыт воспитания спортсменов международного уровня и владеющих передовыми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о внедрении действенных мер по материальному и иному стимулированию отечественных тренеров, преимущественно работающих с отечественными спортивными кадрами.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Научно-методическое и медицинское обеспечение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Научно-методическое и медицинское обеспечение учебно-тренировочного процесса по подготовке спортивного резерва и спортсменов международного класса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в области спорта высших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подходов при подготовке спортсменов, основанных на научно-исследовательских изысканиях;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оптимизацию системы подготовки спортивного резерва и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 учебно-тренировочного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психологическую подготовку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базы спортивной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работы по аккредитации антидопинговой лаборатории в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медико-биологической службы спорта и расширение сети врачебно-физкультурных диспансеров;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медико-биологическое обеспечение, профилактику и лечение спортивного травматизма.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 Утверждение принципов здорового образа жизни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посредством развития физической культуры и спорта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5.5.1. Совершенствование физического воспитания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дошкольного и школьного возраста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улучшения состояния здоровья детей дошкольного и школьного возраста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рекомендации, учебно-методические пособия по физическому воспитанию детей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перехода общеобразовательных школ на три урока физкультуры в неделю с раздельным обучением мальчиков и девочек, начиная с 5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уделить особое внимание созданию условий и проведению занятий по физическому воспитанию с детьми, отнесенными по состоянию здоровья к специальным медицинским группам;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внешкольные формы организации физическом культуры, дополняющие содержание уроков физического воспитания в общеобразовательной школе, путем создания детско-юношеских клубов;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общеобразовательным школам создание специализированных классов по видам спорта с продленным днем обучения и углубленным учебно-тренироничным процессом.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5.5.2. Физическое воспитание студентов и учащихся в высших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средних специальных учебных заведениях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Процесс физического воспитания студентов и учащихся в учебных заведениях страны предусматривает решение следующих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теоретических знаний и практических умений а области физической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необходимого уровня профессиональной подготовки будущих специалистов, включающей физическую подготовленность, тренированность, работоспособность, развитие профессионально значимых физических качеств и психомоторных способностей для использования их в дальнейшей повседневной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полноценное использование средств физической культуры для профилактики заболеваний, сохранения и укрепления здоровья, овладения умениями и навыками по самоконтролю в процессе занятий физической культурой;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студенческого спорта в стране и достойное участие спортсменов-студентов в международных студенческих соревнованиях, включая зимние и летние всемирные универсиады;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проведения занятий по физическому воспитанию со студентами и учащимися, отнесенными по состоянию здоровья к специальным медицинским группам;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студенческого спортивного общества "Сункар".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5.5.3. Физическая подготовка военнослужащих,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правоохранительных органов и силовых структур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Физическая подготовка военнослужащих, сотрудников правоохранительных органов и силовых структур, являясь важной и неотъемлемой частью воинского обучения и воспитания личного состава воинских формирований, правоохранительных органов и силовых структур Республики Казахстан, направлена на повышение физической подготовленности контингента данных организаций, развитие их способностей к перенесению высоких физических нагрузок и психологических напряжений, организацию содержательного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физической подготовки - обеспечение физической готовности военнослужащих, сотрудников правоохранительных органов и силовых структур к выполнению специальных задач, соответствующих требованиям их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физической подготовки военнослужащих, сотрудников правоохранительных органов и силовых структур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поддержание на требуемом уровне физических качеств - выносливости, силы, быстроты и ловкости;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специальных физических качеств и навыков;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опорно-двигательного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заболеваний и вредных привычек, закаливание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психологической устойчивости, уверенности в своих силах, целеустремленности, смелости и решительности, инициативы и находчивости, упорства, выдержки и самообладания;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готовности к перенесению экстремальных физических и психологических нагрузок в период подготовки и непосредственно при выполнении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военно-прикладных видов спорта среди военнослужащих, сотрудников правоохранительных органов и силовых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этих задач соответствующие министерства и ведомства разрабатывают и утверждают ведомственные программы физического воспитания личного состава, направленные на повышение физического развития и внедрение здорового образа жизни, освоение и развитие навыков профессионально-прикладной физической подготовки, выполнение контрольных нормативов по общей и специальной физической подготовке, обеспечивается подготовка и участие спортсменов данных ведомств в чемпионатах мира среди военнослужащих, полицейских и силовых структур.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5.5.4. Физическая культура среди населения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Физическая культура и спорт - одни из важнейших средств укрепления здоровья граждан страны, духовного и физического воспитания молодежи, формирования здорового образа жизни. В связи с этим, первоочередная задача государства в отрасли - сделать занятия физической культурой и спортом доступными для всех слоев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физической культуры среди населения должно осуществляться путем формирования соответствующей мотивационной структуры. Взрослый человек добровольно участвует в физкультурно-спортивном движении. Самодеятельное физкультурно-спортивное движение должно быть возрождено через целую систему стимулов.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физкультурно-спортивного движения страны должны стать физкультурно-оздоровительные и спортивные клубы. Наряду с физкультурно-спортивными клубами могут развиваться спортивные центры, предлагающие более комфортные условия, большое разнообразие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Спортивно-массовая и физкультурно-оздоровительная работа в регионах должна быть направлена на увеличение числа доступных соревнований по массовым видам спорта для всех возрастных групп населения (в трудовых коллективах, по месту жительства и отдыха населения, в учреждениях образования). Главная задача таких мероприятий - стимулировать стремление людей к ежедневным физкультурно-оздоровительным занятиям, вовлекать их в соревновательную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обратить особое внимание вопросам развития национальных видов спорта, самобытных физических упражнений и народных игр и использовать их в приобщении населения к активным занятиям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 и в организациях всех форм собственности должны быть реализованы права работников на занятие физической культурой и спортом в режиме трудового дня и послетрудового восстановления. Необходимы совместные усилия государственных органов, предприятий и организаций всех форм собственности для вовлечения граждан в систематические занятия физической культурой и спортом, внедрения в систему организации труда и отдыха комплекса мер послетрудовой реабилитации.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5.5.5. Физическая культура и спорт среди инвалидов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Серьезное внимание необходимо уделять вовлечению в физкультурно-спортивную деятельность инвалидов. Для этого необходимо обеспечить создание соответствующих условий для занятий физической культурой и спортом в спортивных клубах и залах, подготовку спортсменов-инвалидов к международным соревнованиям, в том числе к Паралимпийским играм.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5.6. Подготовка спортивного резерва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спортсменов международного класса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развитие физической культуры и спорта, подготовка спортивного резерва и воспитание спортсменов международного класса требуют новых подходов в организации учебно-тренировочного процесса с учетом быстро изменяющихся требований международных спортивных организаций, постоянного совершенствования форм и методов подготовки спортсменов, дальнейшего развития системы воспитания спортсменов республики от новичка до мастера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организации спортивной подготовки следует выделить ряд положений и предпосылок, позволяющих реализовать возможности современной методики подготовки: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органическая взаимосвязь организационно-методических основ подготовки в вышестоящих (сборные команды, центры олимпийской подготовки, школы высшего спортивного мастерства) и нижестоящих (школы-интернаты для одаренных в спорте детей, центры подготовки олимпийского резерва, детско-юношеские спортивные школы и школы олимпийского резерва) структурных компонентах системы спортивной подготовки в отношении ее целей, задач, кадрового, материально-технического и научно-методического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организационных условий, обеспечивающих централизацию подготовки спортсменов, их постоянную конкуренцию в тренировочных занятиях и использование ее в качестве фактора повышения работоспособности, более полной мобилизации функциональных резервов организма и оптимизации адаптационных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расширению сети детско-юношеских спортивных школ и школ олимпийского резерва во всех регионах страны с целью охвата занятиями в них до 8 % детей 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развитию школ-интернатов для одаренных в спорте детей и полноценных региональных центров подготовки олимпийского резерва во всех регионах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центры олимпийской подготовки, в том числе специализированные;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запланированных спортивным календарем республиканских мероприятий и участие сборных команд и сильнейших спортсменов страны в международных соревнованиях, включая чемпионаты мира, Азии, Олимпийские и Азиатские игры, другие официальные и отборочные международные спортивные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систему стимулирования спортсменов - чемпионов мира и призеров международных соревнований и чемпионатов и их тренеров;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государственное учреждение "Республиканская школа-интернат для одаренных в спорте детей" в микрорайоне "Шанырак"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стратегии вхождения Kaзахстана в число пятидесяти наиболее конкурентопособных стран мира требует от спортсменов республики высоких результатов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успешного решения проблем в подготовке спортивного резерва и воспитания спортсменов международного класса необходимо строго учитывать факторы, существенно влияющие на достижение конечного результата - воспитание спортсменов, способных занять призовые места на чемпионатах мира, Азии, Азиатских и Олимпийских играх: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строгое соответствие системы подготовки спортсменов высокого класса специфическим требованиям избранного для специализации вида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ориентация на индивидуальные задатки и способности каждого конкретного спортсмена при выборе спортивной специализации, разработке всей системы многолетней подготовки, определении рациональной структуры соревновательной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стремление к строго сбалансированной системе тренировочных и соревновательных нагрузок, отдыха, питания, средств восстановления, cтимуляции работоспособности и мобилизации функциональных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нетрадиционных средств подготовки - использование приборов, оборудования  и методических приемов, позволяющих полнее раскрыть функциональные резервы организма спортсмена;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эффективной методики подготовки спортсменов в условиях среднегорья и высокогорья, позволяющих интенсифицировать процессы адаптации к факторам тренировочного воздействия, повысить эффективность непосредственной подготовки спортсменов к главным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всей системы спортивной тренировки на достижение оптимальной структуры соревновательной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динамичность системы подготовки, ее оперативная коррекция на основе постоянного изучения и учета как общих тенденций развития олимпийского cпорта, так и особенностей развития конкретных видов спорта - изменение правил copевнований и условий их проведения, применение нового инвентаря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роли республиканских общественных объединений в организации учебно-тренировочного процесса в сборных командах страны за счет применения методик и информационных материалов, распространяемых международными спортивными федерациями.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5.7. Пропаганда физической культуры и спорта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Приобщение населения к здоровому образу жизни, занятию физической культурой и спортом должно осуществляться посредством разработки информационных программ, специально адаптированных к различным социально-демографическим группам населения. Следует создать телевизионные программы, разработать пропагандистские и информационные технологии по основным видам спорта, в том числе путем использования практики грантов по социальным программам, предоставляемым на конкурсной основе средствам массовой информации. Пропаганда физической культуры и спорта должна быть адресной, нацеленной на конкретные социальные группы и слои, на каждого человека, убедительно показывать приоритетное значение физической культуры и спорта, а также направленной на борьбу с наркоманией, курением, употреблением алкоголя в молодежной среде и другими негативными явлениями. Необходимо проводить работу по физическому воспитанию молодежи, популяризации в ее среде спортивных достижений казахстанских спортсменов, массового спорта, внедрению в сознание принципа "в здоровом теле - здоровый дух".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плане задачами средств массовой информации являются: повышение у граждан интереса к спорту, физическому совершенствованию, активная популяризация самостоятельных занятий спортом, формирование в массовом сознании понимания необходимости физкультурно-спортивных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физической культуры и спорта должна способствовать повышению престижности разносторонней спортивной и физической подготовки человека, уровня знаний в области гигиены и физической культуры, базироваться на научных исследованиях и открытиях.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 из важных направлений развития физической культуры и спорта - усиление их гуманизации. Не должно поощряться развитие видов спорта и физических упражнений, связанных с неоправданным риском для жизни и здоровья людей, формирующих культ насилия и жестокости, не отвечающих общепринятым этическим нормам и требованиям.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финансирования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затраты из государственного бюджета на реализацию Программы составят 160844185 тыс. тенге, в том числе из средств республиканского бюджета 85120172 тыс. тенге, из средств местных бюджетов 75724013 тыс. тенге.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13"/>
        <w:gridCol w:w="1773"/>
        <w:gridCol w:w="1733"/>
        <w:gridCol w:w="1913"/>
        <w:gridCol w:w="165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8531594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32294965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26783613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9010000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13201664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14252326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15162088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16071813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17036122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бюджетных средств, необходимых для реализации Программы, будут уточняться при утверждении республиканского и местных бюджетов на соответствующий финансовый год.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и индикаторы реализации Программы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реализации Программы будут достигнуты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первый этап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совершенствоваться система повышения квалификации и переподготовки кадров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населения, систематически занимающегося физической культурой и спортом, увеличится до 16,3 %;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обеспечена преемственность физического воспитания для различных социально-демографических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количество детско-юношеских спортивных школ до 400 в 2007 году, 410 - в 2008 году, 420 - в 2009 году, охват занимающихся в них достигнет 8,5 % от общего числа детей и подростков в возрасте от 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школы-интернаты для одаренных в спорте детей и их количество достигнет в 2007 году - 15, в 2008 году - 16, в 2009 году - 17;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второй этап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квалификация тренерско-преподавательского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усовершенствована научная база физической культуры и спорта высших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населения, систематически занимающегося физической культурой и спортом, увеличится до 17 %;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количество детско-юношеских спортивных школ в 2010 году до 425, в 2011 году - до 430, охват занимающихся в них составит 10 % от общего числа детей и подростков в возрасте от 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количество школ-интернатов для одаренных в спорте детей в 2010 году до 19, в 2011 году их число достигнет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уровень подготовки кандидатов в члены национальных сборных команд республики и увеличится число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обеспечены подготовка и участие спортсменов в крупнейших международных соревнованиях, включая чемпионаты мира, Азии, Кубки мира, Азии, Азиатские и Олимпийские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усовершенствована нормативная правовая база отрасли.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