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001c5" w14:textId="44001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Указа Президента Казахской Советской Социалистической Республики от 28 августа 1991 года N 408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25 декабря 2006 года N 229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 Подлежит опубликованию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Собрании актов Президента и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Правительства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ПОСТАНОВЛЯЮ: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 силу 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 Президента Казахской Советской Социалистической Республики от 28 августа 1991 года N 408 "О недопустимости совмещения руководящих должностей в органах государственной власти и управления с должностями в политических партиях и иных общественно-политических объединениях".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вводится в действие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